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B1" w:rsidRDefault="00BA36B1">
      <w:bookmarkStart w:id="0" w:name="_GoBack"/>
    </w:p>
    <w:p w:rsidR="007370CC" w:rsidRPr="007370CC" w:rsidRDefault="007370CC" w:rsidP="007370CC">
      <w:pPr>
        <w:spacing w:after="0" w:line="360" w:lineRule="auto"/>
        <w:jc w:val="center"/>
        <w:rPr>
          <w:rFonts w:ascii="Times New Roman" w:eastAsia="Times New Roman" w:hAnsi="Times New Roman" w:cs="Times New Roman"/>
          <w:sz w:val="28"/>
          <w:szCs w:val="28"/>
          <w:lang w:eastAsia="ru-RU"/>
        </w:rPr>
      </w:pPr>
      <w:r w:rsidRPr="007370CC">
        <w:rPr>
          <w:rFonts w:ascii="Times New Roman" w:eastAsia="Times New Roman" w:hAnsi="Times New Roman" w:cs="Times New Roman"/>
          <w:sz w:val="28"/>
          <w:szCs w:val="28"/>
          <w:lang w:eastAsia="ru-RU"/>
        </w:rPr>
        <w:t>Муниципальное казенное общеобразовательное учреждение</w:t>
      </w:r>
    </w:p>
    <w:p w:rsidR="007370CC" w:rsidRPr="007370CC" w:rsidRDefault="007370CC" w:rsidP="007370CC">
      <w:pPr>
        <w:spacing w:after="0" w:line="360" w:lineRule="auto"/>
        <w:jc w:val="center"/>
        <w:rPr>
          <w:rFonts w:ascii="Times New Roman" w:eastAsia="Times New Roman" w:hAnsi="Times New Roman" w:cs="Times New Roman"/>
          <w:sz w:val="28"/>
          <w:szCs w:val="28"/>
          <w:lang w:eastAsia="ru-RU"/>
        </w:rPr>
      </w:pPr>
      <w:r w:rsidRPr="007370CC">
        <w:rPr>
          <w:rFonts w:ascii="Times New Roman" w:eastAsia="Times New Roman" w:hAnsi="Times New Roman" w:cs="Times New Roman"/>
          <w:sz w:val="28"/>
          <w:szCs w:val="28"/>
          <w:lang w:eastAsia="ru-RU"/>
        </w:rPr>
        <w:t>Марьевская средняя общеобразовательная школа</w:t>
      </w:r>
    </w:p>
    <w:p w:rsidR="007370CC" w:rsidRPr="007370CC" w:rsidRDefault="007370CC" w:rsidP="007370CC">
      <w:pPr>
        <w:spacing w:after="0" w:line="360" w:lineRule="auto"/>
        <w:jc w:val="center"/>
        <w:rPr>
          <w:rFonts w:ascii="Times New Roman" w:eastAsia="Times New Roman" w:hAnsi="Times New Roman" w:cs="Times New Roman"/>
          <w:sz w:val="28"/>
          <w:szCs w:val="28"/>
          <w:lang w:eastAsia="ru-RU"/>
        </w:rPr>
      </w:pPr>
      <w:r w:rsidRPr="007370CC">
        <w:rPr>
          <w:rFonts w:ascii="Times New Roman" w:eastAsia="Times New Roman" w:hAnsi="Times New Roman" w:cs="Times New Roman"/>
          <w:sz w:val="28"/>
          <w:szCs w:val="28"/>
          <w:lang w:eastAsia="ru-RU"/>
        </w:rPr>
        <w:t>Ольховатский муниципальный район</w:t>
      </w:r>
    </w:p>
    <w:p w:rsidR="007370CC" w:rsidRPr="007370CC" w:rsidRDefault="007370CC" w:rsidP="007370CC">
      <w:pPr>
        <w:spacing w:after="0" w:line="360" w:lineRule="auto"/>
        <w:jc w:val="center"/>
        <w:rPr>
          <w:rFonts w:ascii="Times New Roman" w:eastAsia="Times New Roman" w:hAnsi="Times New Roman" w:cs="Times New Roman"/>
          <w:sz w:val="28"/>
          <w:szCs w:val="28"/>
          <w:lang w:eastAsia="ru-RU"/>
        </w:rPr>
      </w:pPr>
      <w:r w:rsidRPr="007370CC">
        <w:rPr>
          <w:rFonts w:ascii="Times New Roman" w:eastAsia="Times New Roman" w:hAnsi="Times New Roman" w:cs="Times New Roman"/>
          <w:sz w:val="28"/>
          <w:szCs w:val="28"/>
          <w:lang w:eastAsia="ru-RU"/>
        </w:rPr>
        <w:t>Воронежская область</w:t>
      </w:r>
    </w:p>
    <w:p w:rsidR="007370CC" w:rsidRPr="007370CC" w:rsidRDefault="007370CC" w:rsidP="007370CC">
      <w:pPr>
        <w:spacing w:after="0" w:line="360" w:lineRule="auto"/>
        <w:jc w:val="center"/>
        <w:rPr>
          <w:rFonts w:ascii="Times New Roman" w:eastAsia="Times New Roman" w:hAnsi="Times New Roman" w:cs="Times New Roman"/>
          <w:sz w:val="28"/>
          <w:szCs w:val="28"/>
          <w:lang w:eastAsia="ru-RU"/>
        </w:rPr>
      </w:pPr>
    </w:p>
    <w:p w:rsidR="007370CC" w:rsidRPr="007370CC" w:rsidRDefault="007370CC" w:rsidP="007370CC">
      <w:pPr>
        <w:spacing w:after="0" w:line="360" w:lineRule="auto"/>
        <w:jc w:val="center"/>
        <w:rPr>
          <w:rFonts w:ascii="Times New Roman" w:eastAsia="Times New Roman" w:hAnsi="Times New Roman" w:cs="Times New Roman"/>
          <w:sz w:val="28"/>
          <w:szCs w:val="28"/>
          <w:lang w:eastAsia="ru-RU"/>
        </w:rPr>
      </w:pPr>
    </w:p>
    <w:p w:rsidR="007370CC" w:rsidRPr="007370CC" w:rsidRDefault="003D1FF4" w:rsidP="007370CC">
      <w:pPr>
        <w:spacing w:after="0" w:line="360" w:lineRule="auto"/>
        <w:rPr>
          <w:rFonts w:ascii="Times New Roman" w:eastAsia="Times New Roman" w:hAnsi="Times New Roman" w:cs="Times New Roman"/>
          <w:sz w:val="28"/>
          <w:szCs w:val="28"/>
        </w:rPr>
      </w:pPr>
      <w:r w:rsidRPr="003D1FF4">
        <w:rPr>
          <w:rFonts w:ascii="Times New Roman" w:eastAsia="Times New Roman" w:hAnsi="Times New Roman" w:cs="Times New Roman"/>
          <w:sz w:val="28"/>
          <w:szCs w:val="28"/>
        </w:rPr>
        <w:drawing>
          <wp:inline distT="0" distB="0" distL="0" distR="0">
            <wp:extent cx="5940425" cy="2037080"/>
            <wp:effectExtent l="19050" t="0" r="3175" b="0"/>
            <wp:docPr id="2" name="Рисунок 0" descr="подписи печать для встав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печать для вставки.jpg"/>
                    <pic:cNvPicPr/>
                  </pic:nvPicPr>
                  <pic:blipFill>
                    <a:blip r:embed="rId7"/>
                    <a:stretch>
                      <a:fillRect/>
                    </a:stretch>
                  </pic:blipFill>
                  <pic:spPr>
                    <a:xfrm>
                      <a:off x="0" y="0"/>
                      <a:ext cx="5940425" cy="2037080"/>
                    </a:xfrm>
                    <a:prstGeom prst="rect">
                      <a:avLst/>
                    </a:prstGeom>
                  </pic:spPr>
                </pic:pic>
              </a:graphicData>
            </a:graphic>
          </wp:inline>
        </w:drawing>
      </w:r>
    </w:p>
    <w:p w:rsidR="007370CC" w:rsidRPr="007370CC" w:rsidRDefault="007370CC" w:rsidP="007370CC">
      <w:pPr>
        <w:spacing w:after="0" w:line="360" w:lineRule="auto"/>
        <w:rPr>
          <w:rFonts w:ascii="Times New Roman" w:eastAsia="Times New Roman" w:hAnsi="Times New Roman" w:cs="Times New Roman"/>
          <w:sz w:val="28"/>
          <w:szCs w:val="28"/>
          <w:lang w:eastAsia="ru-RU"/>
        </w:rPr>
      </w:pPr>
    </w:p>
    <w:p w:rsidR="007370CC" w:rsidRPr="007370CC" w:rsidRDefault="007370CC" w:rsidP="007370CC">
      <w:pPr>
        <w:spacing w:after="0" w:line="360" w:lineRule="auto"/>
        <w:rPr>
          <w:rFonts w:ascii="Times New Roman" w:eastAsia="Times New Roman" w:hAnsi="Times New Roman" w:cs="Times New Roman"/>
          <w:sz w:val="28"/>
          <w:szCs w:val="28"/>
          <w:lang w:eastAsia="ru-RU"/>
        </w:rPr>
      </w:pPr>
    </w:p>
    <w:p w:rsidR="007370CC" w:rsidRPr="007370CC" w:rsidRDefault="007370CC" w:rsidP="007370CC">
      <w:pPr>
        <w:spacing w:after="0" w:line="360" w:lineRule="auto"/>
        <w:jc w:val="center"/>
        <w:rPr>
          <w:rFonts w:ascii="Times New Roman" w:eastAsia="Times New Roman" w:hAnsi="Times New Roman" w:cs="Times New Roman"/>
          <w:b/>
          <w:sz w:val="28"/>
          <w:szCs w:val="28"/>
          <w:lang w:eastAsia="ru-RU"/>
        </w:rPr>
      </w:pPr>
      <w:r w:rsidRPr="007370CC">
        <w:rPr>
          <w:rFonts w:ascii="Times New Roman" w:eastAsia="Times New Roman" w:hAnsi="Times New Roman" w:cs="Times New Roman"/>
          <w:b/>
          <w:sz w:val="28"/>
          <w:szCs w:val="28"/>
          <w:lang w:eastAsia="ru-RU"/>
        </w:rPr>
        <w:t>Рабочая программа</w:t>
      </w:r>
    </w:p>
    <w:p w:rsidR="007370CC" w:rsidRPr="007370CC" w:rsidRDefault="007370CC" w:rsidP="007370CC">
      <w:pPr>
        <w:spacing w:after="0" w:line="360" w:lineRule="auto"/>
        <w:jc w:val="center"/>
        <w:rPr>
          <w:rFonts w:ascii="Times New Roman" w:eastAsia="Times New Roman" w:hAnsi="Times New Roman" w:cs="Times New Roman"/>
          <w:b/>
          <w:sz w:val="28"/>
          <w:szCs w:val="28"/>
          <w:lang w:eastAsia="ru-RU"/>
        </w:rPr>
      </w:pPr>
      <w:r w:rsidRPr="007370CC">
        <w:rPr>
          <w:rFonts w:ascii="Times New Roman" w:eastAsia="Times New Roman" w:hAnsi="Times New Roman" w:cs="Times New Roman"/>
          <w:b/>
          <w:sz w:val="28"/>
          <w:szCs w:val="28"/>
          <w:lang w:eastAsia="ru-RU"/>
        </w:rPr>
        <w:t>по  русскому языку 6 класса</w:t>
      </w:r>
    </w:p>
    <w:p w:rsidR="007370CC" w:rsidRPr="007370CC" w:rsidRDefault="00924E14" w:rsidP="007370CC">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2018-2019</w:t>
      </w:r>
      <w:r w:rsidR="007370CC" w:rsidRPr="007370CC">
        <w:rPr>
          <w:rFonts w:ascii="Times New Roman" w:eastAsia="Times New Roman" w:hAnsi="Times New Roman" w:cs="Times New Roman"/>
          <w:b/>
          <w:sz w:val="28"/>
          <w:szCs w:val="28"/>
          <w:lang w:eastAsia="ru-RU"/>
        </w:rPr>
        <w:t xml:space="preserve"> учебный год</w:t>
      </w:r>
    </w:p>
    <w:p w:rsidR="007370CC" w:rsidRPr="007370CC" w:rsidRDefault="007370CC" w:rsidP="007370CC">
      <w:pPr>
        <w:spacing w:after="0" w:line="360" w:lineRule="auto"/>
        <w:jc w:val="center"/>
        <w:rPr>
          <w:rFonts w:ascii="Times New Roman" w:eastAsia="Times New Roman" w:hAnsi="Times New Roman" w:cs="Times New Roman"/>
          <w:sz w:val="28"/>
          <w:szCs w:val="28"/>
          <w:lang w:eastAsia="ru-RU"/>
        </w:rPr>
      </w:pPr>
    </w:p>
    <w:p w:rsidR="007370CC" w:rsidRPr="007370CC" w:rsidRDefault="007370CC" w:rsidP="007370CC">
      <w:pPr>
        <w:spacing w:after="0" w:line="360" w:lineRule="auto"/>
        <w:jc w:val="right"/>
        <w:rPr>
          <w:rFonts w:ascii="Times New Roman" w:eastAsia="Times New Roman" w:hAnsi="Times New Roman" w:cs="Times New Roman"/>
          <w:sz w:val="28"/>
          <w:szCs w:val="28"/>
          <w:lang w:eastAsia="ru-RU"/>
        </w:rPr>
      </w:pPr>
      <w:r w:rsidRPr="007370CC">
        <w:rPr>
          <w:rFonts w:ascii="Times New Roman" w:eastAsia="Times New Roman" w:hAnsi="Times New Roman" w:cs="Times New Roman"/>
          <w:sz w:val="28"/>
          <w:szCs w:val="28"/>
          <w:lang w:eastAsia="ru-RU"/>
        </w:rPr>
        <w:t>Составитель:</w:t>
      </w:r>
    </w:p>
    <w:p w:rsidR="007370CC" w:rsidRPr="007370CC" w:rsidRDefault="007370CC" w:rsidP="007370CC">
      <w:pPr>
        <w:spacing w:after="0" w:line="360" w:lineRule="auto"/>
        <w:jc w:val="right"/>
        <w:rPr>
          <w:rFonts w:ascii="Times New Roman" w:eastAsia="Times New Roman" w:hAnsi="Times New Roman" w:cs="Times New Roman"/>
          <w:sz w:val="28"/>
          <w:szCs w:val="28"/>
          <w:lang w:eastAsia="ru-RU"/>
        </w:rPr>
      </w:pPr>
      <w:r w:rsidRPr="007370CC">
        <w:rPr>
          <w:rFonts w:ascii="Times New Roman" w:eastAsia="Times New Roman" w:hAnsi="Times New Roman" w:cs="Times New Roman"/>
          <w:sz w:val="28"/>
          <w:szCs w:val="28"/>
          <w:lang w:eastAsia="ru-RU"/>
        </w:rPr>
        <w:t xml:space="preserve">учитель русского языка и литературы  </w:t>
      </w:r>
      <w:r w:rsidRPr="007370CC">
        <w:rPr>
          <w:rFonts w:ascii="Times New Roman" w:eastAsia="Times New Roman" w:hAnsi="Times New Roman" w:cs="Times New Roman"/>
          <w:sz w:val="28"/>
          <w:szCs w:val="28"/>
          <w:lang w:val="en-US" w:eastAsia="ru-RU"/>
        </w:rPr>
        <w:t>I</w:t>
      </w:r>
      <w:r w:rsidRPr="007370CC">
        <w:rPr>
          <w:rFonts w:ascii="Times New Roman" w:eastAsia="Times New Roman" w:hAnsi="Times New Roman" w:cs="Times New Roman"/>
          <w:sz w:val="28"/>
          <w:szCs w:val="28"/>
          <w:lang w:eastAsia="ru-RU"/>
        </w:rPr>
        <w:t>кк</w:t>
      </w:r>
    </w:p>
    <w:p w:rsidR="007370CC" w:rsidRPr="007370CC" w:rsidRDefault="00924E14" w:rsidP="007370CC">
      <w:pPr>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Цыбулевская Валентина Митрофановна</w:t>
      </w:r>
    </w:p>
    <w:p w:rsidR="007370CC" w:rsidRPr="007370CC" w:rsidRDefault="007370CC" w:rsidP="007370CC">
      <w:pPr>
        <w:autoSpaceDE w:val="0"/>
        <w:autoSpaceDN w:val="0"/>
        <w:adjustRightInd w:val="0"/>
        <w:spacing w:after="0" w:line="360" w:lineRule="auto"/>
        <w:ind w:firstLine="720"/>
        <w:jc w:val="center"/>
        <w:rPr>
          <w:rFonts w:ascii="Times New Roman" w:eastAsia="Times New Roman" w:hAnsi="Times New Roman" w:cs="Times New Roman"/>
          <w:sz w:val="28"/>
          <w:szCs w:val="28"/>
          <w:lang w:eastAsia="ru-RU"/>
        </w:rPr>
      </w:pPr>
    </w:p>
    <w:p w:rsidR="007370CC" w:rsidRPr="007370CC" w:rsidRDefault="007370CC" w:rsidP="007370CC">
      <w:pPr>
        <w:autoSpaceDE w:val="0"/>
        <w:autoSpaceDN w:val="0"/>
        <w:adjustRightInd w:val="0"/>
        <w:spacing w:after="0" w:line="360" w:lineRule="auto"/>
        <w:ind w:firstLine="720"/>
        <w:jc w:val="center"/>
        <w:rPr>
          <w:rFonts w:ascii="Times New Roman" w:eastAsia="Times New Roman" w:hAnsi="Times New Roman" w:cs="Times New Roman"/>
          <w:sz w:val="28"/>
          <w:szCs w:val="28"/>
          <w:lang w:eastAsia="ru-RU"/>
        </w:rPr>
      </w:pPr>
    </w:p>
    <w:p w:rsidR="007370CC" w:rsidRPr="007370CC" w:rsidRDefault="00924E14" w:rsidP="007370CC">
      <w:pPr>
        <w:spacing w:after="0" w:line="36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r w:rsidR="007370CC" w:rsidRPr="007370CC">
        <w:rPr>
          <w:rFonts w:ascii="Times New Roman" w:eastAsia="Times New Roman" w:hAnsi="Times New Roman" w:cs="Times New Roman"/>
          <w:sz w:val="28"/>
          <w:szCs w:val="28"/>
          <w:lang w:eastAsia="ru-RU"/>
        </w:rPr>
        <w:t xml:space="preserve"> год</w:t>
      </w:r>
    </w:p>
    <w:p w:rsidR="00924E14" w:rsidRDefault="00924E14" w:rsidP="007370CC">
      <w:pPr>
        <w:spacing w:after="0" w:line="240" w:lineRule="auto"/>
        <w:ind w:firstLine="709"/>
        <w:contextualSpacing/>
        <w:jc w:val="both"/>
        <w:rPr>
          <w:rFonts w:ascii="Times New Roman" w:eastAsia="Times New Roman" w:hAnsi="Times New Roman" w:cs="Times New Roman"/>
          <w:sz w:val="24"/>
          <w:szCs w:val="24"/>
          <w:lang w:eastAsia="ru-RU"/>
        </w:rPr>
      </w:pPr>
    </w:p>
    <w:p w:rsidR="00924E14" w:rsidRDefault="00924E14" w:rsidP="007370CC">
      <w:pPr>
        <w:spacing w:after="0" w:line="240" w:lineRule="auto"/>
        <w:ind w:firstLine="709"/>
        <w:contextualSpacing/>
        <w:jc w:val="both"/>
        <w:rPr>
          <w:rFonts w:ascii="Times New Roman" w:eastAsia="Times New Roman" w:hAnsi="Times New Roman" w:cs="Times New Roman"/>
          <w:sz w:val="24"/>
          <w:szCs w:val="24"/>
          <w:lang w:eastAsia="ru-RU"/>
        </w:rPr>
      </w:pPr>
    </w:p>
    <w:bookmarkEnd w:id="0"/>
    <w:p w:rsidR="00924E14" w:rsidRDefault="00924E14" w:rsidP="007370CC">
      <w:pPr>
        <w:spacing w:after="0" w:line="240" w:lineRule="auto"/>
        <w:ind w:firstLine="709"/>
        <w:contextualSpacing/>
        <w:jc w:val="both"/>
        <w:rPr>
          <w:rFonts w:ascii="Times New Roman" w:eastAsia="Times New Roman" w:hAnsi="Times New Roman" w:cs="Times New Roman"/>
          <w:sz w:val="24"/>
          <w:szCs w:val="24"/>
          <w:lang w:eastAsia="ru-RU"/>
        </w:rPr>
      </w:pPr>
    </w:p>
    <w:p w:rsidR="003D1FF4" w:rsidRDefault="003D1FF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370CC" w:rsidRPr="007370CC" w:rsidRDefault="007370CC" w:rsidP="007370CC">
      <w:pPr>
        <w:spacing w:after="0" w:line="240" w:lineRule="auto"/>
        <w:ind w:firstLine="709"/>
        <w:contextualSpacing/>
        <w:jc w:val="both"/>
        <w:rPr>
          <w:rFonts w:ascii="Times New Roman" w:eastAsia="Times New Roman" w:hAnsi="Times New Roman" w:cs="Times New Roman"/>
          <w:b/>
          <w:bCs/>
          <w:sz w:val="24"/>
          <w:szCs w:val="24"/>
          <w:lang w:eastAsia="ru-RU"/>
        </w:rPr>
      </w:pPr>
      <w:r w:rsidRPr="007370CC">
        <w:rPr>
          <w:rFonts w:ascii="Times New Roman" w:eastAsia="Times New Roman" w:hAnsi="Times New Roman" w:cs="Times New Roman"/>
          <w:sz w:val="24"/>
          <w:szCs w:val="24"/>
          <w:lang w:eastAsia="ru-RU"/>
        </w:rPr>
        <w:lastRenderedPageBreak/>
        <w:t>Рабочая программа составлена на основе Федерального образовательного стандарта основного общего образования (2010 год) с изменениями и дополнениями; примерной образовательной программы основного  общего образования; образовательной программы основного общего образования МКОУ Марьевской СОШ ; учебного плану МКОУ Марьевской СОШ, федерального перечня учебников; положения о рабочей программе МКОУ Марьевской СОШ</w:t>
      </w:r>
    </w:p>
    <w:p w:rsidR="007370CC" w:rsidRPr="007370CC" w:rsidRDefault="007370CC" w:rsidP="007370CC">
      <w:pPr>
        <w:spacing w:after="0" w:line="240" w:lineRule="auto"/>
        <w:ind w:firstLine="709"/>
        <w:contextualSpacing/>
        <w:jc w:val="both"/>
        <w:rPr>
          <w:rFonts w:ascii="Times New Roman" w:eastAsia="Times New Roman" w:hAnsi="Times New Roman" w:cs="Times New Roman"/>
          <w:b/>
          <w:bCs/>
          <w:sz w:val="24"/>
          <w:szCs w:val="24"/>
          <w:lang w:eastAsia="ru-RU"/>
        </w:rPr>
      </w:pPr>
      <w:r w:rsidRPr="007370CC">
        <w:rPr>
          <w:rFonts w:ascii="Times New Roman" w:eastAsia="Times New Roman" w:hAnsi="Times New Roman" w:cs="Times New Roman"/>
          <w:sz w:val="24"/>
          <w:szCs w:val="24"/>
          <w:lang w:eastAsia="ru-RU"/>
        </w:rPr>
        <w:t xml:space="preserve">Ориентирована на преподавание по учебнику учебнику для 6 класса общеобразовательной школы авторов М. Т. Баранова, Т. А. Ладыженской, Л. А. Тростенцовой и др. (М., Просвещение, </w:t>
      </w:r>
      <w:smartTag w:uri="urn:schemas-microsoft-com:office:smarttags" w:element="metricconverter">
        <w:smartTagPr>
          <w:attr w:name="ProductID" w:val="2012 г"/>
        </w:smartTagPr>
        <w:r w:rsidRPr="007370CC">
          <w:rPr>
            <w:rFonts w:ascii="Times New Roman" w:eastAsia="Times New Roman" w:hAnsi="Times New Roman" w:cs="Times New Roman"/>
            <w:sz w:val="24"/>
            <w:szCs w:val="24"/>
            <w:lang w:eastAsia="ru-RU"/>
          </w:rPr>
          <w:t>2012 г</w:t>
        </w:r>
      </w:smartTag>
      <w:r w:rsidRPr="007370CC">
        <w:rPr>
          <w:rFonts w:ascii="Times New Roman" w:eastAsia="Times New Roman" w:hAnsi="Times New Roman" w:cs="Times New Roman"/>
          <w:sz w:val="24"/>
          <w:szCs w:val="24"/>
          <w:lang w:eastAsia="ru-RU"/>
        </w:rPr>
        <w:t>.).</w:t>
      </w:r>
    </w:p>
    <w:p w:rsidR="007370CC" w:rsidRPr="007370CC" w:rsidRDefault="007370CC" w:rsidP="007370CC">
      <w:pPr>
        <w:spacing w:after="0" w:line="240" w:lineRule="auto"/>
        <w:ind w:firstLine="709"/>
        <w:jc w:val="both"/>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ind w:firstLine="709"/>
        <w:jc w:val="both"/>
        <w:rPr>
          <w:rFonts w:ascii="Times New Roman" w:eastAsia="Times New Roman" w:hAnsi="Times New Roman" w:cs="Times New Roman"/>
          <w:b/>
          <w:bCs/>
          <w:sz w:val="24"/>
          <w:szCs w:val="24"/>
          <w:lang w:eastAsia="ru-RU"/>
        </w:rPr>
      </w:pPr>
    </w:p>
    <w:p w:rsidR="007370CC" w:rsidRPr="007370CC" w:rsidRDefault="007370CC" w:rsidP="007370CC">
      <w:pPr>
        <w:spacing w:after="0" w:line="240" w:lineRule="auto"/>
        <w:ind w:firstLine="709"/>
        <w:jc w:val="both"/>
        <w:rPr>
          <w:rFonts w:ascii="Times New Roman" w:eastAsia="Times New Roman" w:hAnsi="Times New Roman" w:cs="Times New Roman"/>
          <w:b/>
          <w:bCs/>
          <w:sz w:val="24"/>
          <w:szCs w:val="24"/>
          <w:lang w:eastAsia="ru-RU"/>
        </w:rPr>
      </w:pPr>
    </w:p>
    <w:p w:rsidR="007370CC" w:rsidRPr="007370CC" w:rsidRDefault="007370CC" w:rsidP="007370CC">
      <w:pPr>
        <w:spacing w:after="0" w:line="240" w:lineRule="auto"/>
        <w:ind w:firstLine="709"/>
        <w:jc w:val="both"/>
        <w:rPr>
          <w:rFonts w:ascii="Times New Roman" w:eastAsia="Times New Roman" w:hAnsi="Times New Roman" w:cs="Times New Roman"/>
          <w:b/>
          <w:bCs/>
          <w:sz w:val="24"/>
          <w:szCs w:val="24"/>
          <w:lang w:eastAsia="ru-RU"/>
        </w:rPr>
      </w:pPr>
      <w:r w:rsidRPr="007370CC">
        <w:rPr>
          <w:rFonts w:ascii="Times New Roman" w:eastAsia="Times New Roman" w:hAnsi="Times New Roman" w:cs="Times New Roman"/>
          <w:b/>
          <w:bCs/>
          <w:sz w:val="24"/>
          <w:szCs w:val="24"/>
          <w:lang w:eastAsia="ru-RU"/>
        </w:rPr>
        <w:br w:type="page"/>
      </w:r>
      <w:r w:rsidRPr="007370CC">
        <w:rPr>
          <w:rFonts w:ascii="Times New Roman" w:eastAsia="Times New Roman" w:hAnsi="Times New Roman" w:cs="Times New Roman"/>
          <w:b/>
          <w:bCs/>
          <w:sz w:val="24"/>
          <w:szCs w:val="24"/>
          <w:lang w:eastAsia="ru-RU"/>
        </w:rPr>
        <w:lastRenderedPageBreak/>
        <w:t>Планируемые результаты изучения  программы по русскому (родному) языку</w:t>
      </w:r>
    </w:p>
    <w:p w:rsidR="007370CC" w:rsidRPr="007370CC" w:rsidRDefault="007370CC" w:rsidP="007370CC">
      <w:pPr>
        <w:spacing w:after="0" w:line="240" w:lineRule="auto"/>
        <w:ind w:firstLine="709"/>
        <w:jc w:val="both"/>
        <w:rPr>
          <w:rFonts w:ascii="Times New Roman" w:eastAsia="Times New Roman" w:hAnsi="Times New Roman" w:cs="Times New Roman"/>
          <w:b/>
          <w:bCs/>
          <w:sz w:val="24"/>
          <w:szCs w:val="24"/>
          <w:lang w:eastAsia="ru-RU"/>
        </w:rPr>
      </w:pPr>
    </w:p>
    <w:p w:rsidR="007370CC" w:rsidRPr="007370CC" w:rsidRDefault="007370CC" w:rsidP="007370CC">
      <w:pPr>
        <w:shd w:val="clear" w:color="auto" w:fill="FFFFFF"/>
        <w:spacing w:after="0" w:line="240" w:lineRule="auto"/>
        <w:ind w:firstLine="454"/>
        <w:jc w:val="center"/>
        <w:outlineLvl w:val="0"/>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bCs/>
          <w:sz w:val="24"/>
          <w:szCs w:val="24"/>
          <w:lang w:eastAsia="ru-RU"/>
        </w:rPr>
        <w:t>Речь и речевое общение</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научится: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использовать различные виды диалога в ситуациях формального и неформального, межличностного и межкультурного общения;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соблюдать нормы речевого поведения в типичных ситуациях общения;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предупреждать коммуникативные неудачи в процессе речевого общения.</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получит возможность научиться: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выступать перед аудиторией с небольшим докладом; публично представлять проект, реферат; публично защищать свою позицию;</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участвовать в коллективном обсуждении проблем, аргументировать собственную позицию, доказывать её, убеждать;</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понимать основные причины коммуникативных неудач и объяснять их.</w:t>
      </w:r>
    </w:p>
    <w:p w:rsidR="007370CC" w:rsidRPr="007370CC" w:rsidRDefault="007370CC" w:rsidP="007370CC">
      <w:pPr>
        <w:shd w:val="clear" w:color="auto" w:fill="FFFFFF"/>
        <w:spacing w:after="0" w:line="240" w:lineRule="auto"/>
        <w:ind w:firstLine="454"/>
        <w:jc w:val="center"/>
        <w:outlineLvl w:val="0"/>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bCs/>
          <w:sz w:val="24"/>
          <w:szCs w:val="24"/>
          <w:lang w:eastAsia="ru-RU"/>
        </w:rPr>
        <w:t>Речевая деятельность</w:t>
      </w:r>
    </w:p>
    <w:p w:rsidR="007370CC" w:rsidRPr="007370CC" w:rsidRDefault="007370CC" w:rsidP="007370CC">
      <w:pPr>
        <w:spacing w:after="0" w:line="240" w:lineRule="auto"/>
        <w:ind w:firstLine="454"/>
        <w:jc w:val="center"/>
        <w:outlineLvl w:val="0"/>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Аудирование</w:t>
      </w:r>
    </w:p>
    <w:p w:rsidR="007370CC" w:rsidRPr="007370CC" w:rsidRDefault="007370CC" w:rsidP="007370CC">
      <w:pPr>
        <w:spacing w:after="0" w:line="240" w:lineRule="auto"/>
        <w:ind w:firstLine="454"/>
        <w:jc w:val="both"/>
        <w:outlineLvl w:val="0"/>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научится: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получит возможность научиться: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7370CC" w:rsidRPr="007370CC" w:rsidRDefault="007370CC" w:rsidP="007370CC">
      <w:pPr>
        <w:spacing w:after="0" w:line="240" w:lineRule="auto"/>
        <w:ind w:firstLine="454"/>
        <w:jc w:val="center"/>
        <w:outlineLvl w:val="0"/>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Чтение</w:t>
      </w:r>
    </w:p>
    <w:p w:rsidR="007370CC" w:rsidRPr="007370CC" w:rsidRDefault="007370CC" w:rsidP="007370CC">
      <w:pPr>
        <w:spacing w:after="0" w:line="240" w:lineRule="auto"/>
        <w:ind w:firstLine="454"/>
        <w:jc w:val="both"/>
        <w:outlineLvl w:val="0"/>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научится: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передавать схематически представленную информацию в виде связного текста;</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использовать приёмы работы с учебной книгой, справочниками и другими информационными источниками, включая СМИ и ресурсы Интернета;</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Выпускник получит возможность научиться</w:t>
      </w:r>
      <w:r w:rsidRPr="007370CC">
        <w:rPr>
          <w:rFonts w:ascii="Times New Roman" w:eastAsia="Times New Roman" w:hAnsi="Times New Roman" w:cs="Times New Roman"/>
          <w:sz w:val="24"/>
          <w:szCs w:val="24"/>
          <w:lang w:eastAsia="ru-RU"/>
        </w:rPr>
        <w:t>:</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7370CC" w:rsidRPr="007370CC" w:rsidRDefault="007370CC" w:rsidP="007370CC">
      <w:pPr>
        <w:spacing w:after="0" w:line="240" w:lineRule="auto"/>
        <w:ind w:firstLine="454"/>
        <w:jc w:val="center"/>
        <w:outlineLvl w:val="0"/>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Говорение</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научится: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обсуждать и чётко формулировать цели, план совместной групповой учебной деятельности, распределение частей работы;</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получит возможность научиться:</w:t>
      </w:r>
    </w:p>
    <w:p w:rsidR="007370CC" w:rsidRPr="007370CC" w:rsidRDefault="007370CC" w:rsidP="007370CC">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7370CC" w:rsidRPr="007370CC" w:rsidRDefault="007370CC" w:rsidP="007370CC">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выступать перед аудиторией с докладом; публично защищать проект, реферат;</w:t>
      </w:r>
    </w:p>
    <w:p w:rsidR="007370CC" w:rsidRPr="007370CC" w:rsidRDefault="007370CC" w:rsidP="007370CC">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участвовать в дискуссии на учебно-научные темы, соблюдая нормы учебно-научного общения;</w:t>
      </w:r>
    </w:p>
    <w:p w:rsidR="007370CC" w:rsidRPr="007370CC" w:rsidRDefault="007370CC" w:rsidP="007370CC">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анализировать и оценивать речевые высказывания с точки зрения их успешности в достижении прогнозируемого результата.</w:t>
      </w:r>
    </w:p>
    <w:p w:rsidR="007370CC" w:rsidRPr="007370CC" w:rsidRDefault="007370CC" w:rsidP="007370CC">
      <w:pPr>
        <w:spacing w:after="0" w:line="240" w:lineRule="auto"/>
        <w:ind w:firstLine="454"/>
        <w:jc w:val="center"/>
        <w:outlineLvl w:val="0"/>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Письмо</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научится: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sz w:val="24"/>
          <w:szCs w:val="24"/>
          <w:lang w:eastAsia="ru-RU"/>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получит возможность научиться: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писать рецензии, рефераты;</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составлять аннотации, тезисы выступления, конспекты;</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7370CC" w:rsidRPr="007370CC" w:rsidRDefault="007370CC" w:rsidP="007370CC">
      <w:pPr>
        <w:shd w:val="clear" w:color="auto" w:fill="FFFFFF"/>
        <w:spacing w:after="0" w:line="240" w:lineRule="auto"/>
        <w:ind w:firstLine="454"/>
        <w:jc w:val="center"/>
        <w:outlineLvl w:val="0"/>
        <w:rPr>
          <w:rFonts w:ascii="Times New Roman" w:eastAsia="Times New Roman" w:hAnsi="Times New Roman" w:cs="Times New Roman"/>
          <w:b/>
          <w:bCs/>
          <w:sz w:val="24"/>
          <w:szCs w:val="24"/>
          <w:lang w:eastAsia="ru-RU"/>
        </w:rPr>
      </w:pPr>
      <w:r w:rsidRPr="007370CC">
        <w:rPr>
          <w:rFonts w:ascii="Times New Roman" w:eastAsia="Times New Roman" w:hAnsi="Times New Roman" w:cs="Times New Roman"/>
          <w:b/>
          <w:bCs/>
          <w:sz w:val="24"/>
          <w:szCs w:val="24"/>
          <w:lang w:eastAsia="ru-RU"/>
        </w:rPr>
        <w:t>Текст</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lastRenderedPageBreak/>
        <w:t>Выпускник научится:</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sz w:val="24"/>
          <w:szCs w:val="24"/>
          <w:lang w:eastAsia="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sz w:val="24"/>
          <w:szCs w:val="24"/>
          <w:lang w:eastAsia="ru-RU"/>
        </w:rPr>
        <w:t>• осуществлять информационную переработку текста, передавая его содержание в виде плана (простого, сложного), тезисов, схемы, таблицы и т. п.;</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sz w:val="24"/>
          <w:szCs w:val="24"/>
          <w:lang w:eastAsia="ru-RU"/>
        </w:rPr>
        <w:t>• создавать и редактировать собственные тексты различных типов речи, стилей, жанров с учётом требований к построению связного текста.</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получит возможность научиться: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7370CC" w:rsidRPr="007370CC" w:rsidRDefault="007370CC" w:rsidP="007370CC">
      <w:pPr>
        <w:shd w:val="clear" w:color="auto" w:fill="FFFFFF"/>
        <w:spacing w:after="0" w:line="240" w:lineRule="auto"/>
        <w:ind w:firstLine="454"/>
        <w:jc w:val="center"/>
        <w:outlineLvl w:val="0"/>
        <w:rPr>
          <w:rFonts w:ascii="Times New Roman" w:eastAsia="Times New Roman" w:hAnsi="Times New Roman" w:cs="Times New Roman"/>
          <w:b/>
          <w:bCs/>
          <w:sz w:val="24"/>
          <w:szCs w:val="24"/>
          <w:lang w:eastAsia="ru-RU"/>
        </w:rPr>
      </w:pPr>
      <w:r w:rsidRPr="007370CC">
        <w:rPr>
          <w:rFonts w:ascii="Times New Roman" w:eastAsia="Times New Roman" w:hAnsi="Times New Roman" w:cs="Times New Roman"/>
          <w:b/>
          <w:bCs/>
          <w:sz w:val="24"/>
          <w:szCs w:val="24"/>
          <w:lang w:eastAsia="ru-RU"/>
        </w:rPr>
        <w:t>Функциональные разновидности языка</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научится: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исправлять речевые недостатки, редактировать текст;</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получит возможность научиться: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lastRenderedPageBreak/>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выступать перед аудиторией сверстников с небольшой протокольно-этикетной, развлекательной, убеждающей речью.</w:t>
      </w:r>
    </w:p>
    <w:p w:rsidR="007370CC" w:rsidRPr="007370CC" w:rsidRDefault="007370CC" w:rsidP="007370CC">
      <w:pPr>
        <w:shd w:val="clear" w:color="auto" w:fill="FFFFFF"/>
        <w:spacing w:after="0" w:line="240" w:lineRule="auto"/>
        <w:ind w:firstLine="454"/>
        <w:jc w:val="both"/>
        <w:outlineLvl w:val="0"/>
        <w:rPr>
          <w:rFonts w:ascii="Times New Roman" w:eastAsia="Times New Roman" w:hAnsi="Times New Roman" w:cs="Times New Roman"/>
          <w:b/>
          <w:bCs/>
          <w:sz w:val="24"/>
          <w:szCs w:val="24"/>
          <w:lang w:eastAsia="ru-RU"/>
        </w:rPr>
      </w:pPr>
      <w:r w:rsidRPr="007370CC">
        <w:rPr>
          <w:rFonts w:ascii="Times New Roman" w:eastAsia="Times New Roman" w:hAnsi="Times New Roman" w:cs="Times New Roman"/>
          <w:b/>
          <w:bCs/>
          <w:sz w:val="24"/>
          <w:szCs w:val="24"/>
          <w:lang w:eastAsia="ru-RU"/>
        </w:rPr>
        <w:t>Общие сведения о языке</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научится: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i/>
          <w:sz w:val="24"/>
          <w:szCs w:val="24"/>
          <w:lang w:eastAsia="ru-RU"/>
        </w:rPr>
        <w:t>• </w:t>
      </w:r>
      <w:r w:rsidRPr="007370CC">
        <w:rPr>
          <w:rFonts w:ascii="Times New Roman" w:eastAsia="Times New Roman" w:hAnsi="Times New Roman" w:cs="Times New Roman"/>
          <w:sz w:val="24"/>
          <w:szCs w:val="24"/>
          <w:lang w:eastAsia="ru-RU"/>
        </w:rPr>
        <w:t>оценивать использование основных изобразительных средств языка.</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получит возможность научиться:</w:t>
      </w:r>
    </w:p>
    <w:p w:rsidR="007370CC" w:rsidRPr="007370CC" w:rsidRDefault="007370CC" w:rsidP="007370CC">
      <w:pPr>
        <w:spacing w:after="0" w:line="240" w:lineRule="auto"/>
        <w:ind w:firstLine="454"/>
        <w:jc w:val="both"/>
        <w:rPr>
          <w:rFonts w:ascii="Times New Roman" w:eastAsia="Calibri" w:hAnsi="Times New Roman" w:cs="Times New Roman"/>
          <w:sz w:val="24"/>
          <w:szCs w:val="24"/>
          <w:lang/>
        </w:rPr>
      </w:pPr>
      <w:r w:rsidRPr="007370CC">
        <w:rPr>
          <w:rFonts w:ascii="Times New Roman" w:eastAsia="Calibri" w:hAnsi="Times New Roman" w:cs="Times New Roman"/>
          <w:sz w:val="24"/>
          <w:szCs w:val="24"/>
          <w:lang/>
        </w:rPr>
        <w:t>• характеризовать вклад выдающихся лингвистов в развитие русистики.</w:t>
      </w:r>
    </w:p>
    <w:p w:rsidR="007370CC" w:rsidRPr="007370CC" w:rsidRDefault="007370CC" w:rsidP="007370CC">
      <w:pPr>
        <w:shd w:val="clear" w:color="auto" w:fill="FFFFFF"/>
        <w:spacing w:after="0" w:line="240" w:lineRule="auto"/>
        <w:ind w:firstLine="454"/>
        <w:jc w:val="center"/>
        <w:outlineLvl w:val="0"/>
        <w:rPr>
          <w:rFonts w:ascii="Times New Roman" w:eastAsia="Times New Roman" w:hAnsi="Times New Roman" w:cs="Times New Roman"/>
          <w:b/>
          <w:bCs/>
          <w:sz w:val="24"/>
          <w:szCs w:val="24"/>
          <w:lang w:eastAsia="ru-RU"/>
        </w:rPr>
      </w:pPr>
      <w:r w:rsidRPr="007370CC">
        <w:rPr>
          <w:rFonts w:ascii="Times New Roman" w:eastAsia="Times New Roman" w:hAnsi="Times New Roman" w:cs="Times New Roman"/>
          <w:b/>
          <w:bCs/>
          <w:sz w:val="24"/>
          <w:szCs w:val="24"/>
          <w:lang w:eastAsia="ru-RU"/>
        </w:rPr>
        <w:t>Фонетика и орфоэпия. Графика</w:t>
      </w:r>
    </w:p>
    <w:p w:rsidR="007370CC" w:rsidRPr="007370CC" w:rsidRDefault="007370CC" w:rsidP="007370CC">
      <w:pPr>
        <w:spacing w:after="0" w:line="240" w:lineRule="auto"/>
        <w:ind w:firstLine="454"/>
        <w:jc w:val="both"/>
        <w:rPr>
          <w:rFonts w:ascii="Times New Roman" w:eastAsia="Times New Roman" w:hAnsi="Times New Roman" w:cs="Times New Roman"/>
          <w:b/>
          <w:bCs/>
          <w:sz w:val="24"/>
          <w:szCs w:val="24"/>
          <w:lang w:eastAsia="ru-RU"/>
        </w:rPr>
      </w:pPr>
      <w:r w:rsidRPr="007370CC">
        <w:rPr>
          <w:rFonts w:ascii="Times New Roman" w:eastAsia="Times New Roman" w:hAnsi="Times New Roman" w:cs="Times New Roman"/>
          <w:b/>
          <w:sz w:val="24"/>
          <w:szCs w:val="24"/>
          <w:lang w:eastAsia="ru-RU"/>
        </w:rPr>
        <w:t>Выпускник научится: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проводить фонетический анализ слова;</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соблюдать основные орфоэпические правила современного русского литературного языка;</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sz w:val="24"/>
          <w:szCs w:val="24"/>
          <w:lang w:eastAsia="ru-RU"/>
        </w:rPr>
        <w:t>• извлекать необходимую информацию из орфоэпических словарей и справочников; использовать её в различных видах деятельности.</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получит возможность научиться: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опознавать основные выразительные средства фонетики (звукопись);</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выразительно читать прозаические и поэтические тексты;</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извлекать необходимую информацию из мультимедийных орфоэпических словарей и справочников; использовать её в различных видах деятельности.</w:t>
      </w:r>
    </w:p>
    <w:p w:rsidR="007370CC" w:rsidRPr="007370CC" w:rsidRDefault="007370CC" w:rsidP="007370CC">
      <w:pPr>
        <w:spacing w:after="0" w:line="240" w:lineRule="auto"/>
        <w:ind w:firstLine="454"/>
        <w:jc w:val="center"/>
        <w:outlineLvl w:val="0"/>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Морфемика и словообразование</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научится: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делить слова на морфемы на основе смыслового, грамматического и словообразовательного анализа слова;</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различать изученные способы словообразования;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анализировать и самостоятельно составлять словообразовательные пары и словообразовательные цепочки слов;</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получит возможность научиться: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опознавать основные выразительные средства словообразования в художественной речи и оценивать их;</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использовать этимологическую справку для объяснения правописания и лексического значения слова.</w:t>
      </w:r>
    </w:p>
    <w:p w:rsidR="007370CC" w:rsidRPr="007370CC" w:rsidRDefault="007370CC" w:rsidP="007370CC">
      <w:pPr>
        <w:shd w:val="clear" w:color="auto" w:fill="FFFFFF"/>
        <w:spacing w:after="0" w:line="240" w:lineRule="auto"/>
        <w:ind w:firstLine="454"/>
        <w:jc w:val="center"/>
        <w:outlineLvl w:val="0"/>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bCs/>
          <w:sz w:val="24"/>
          <w:szCs w:val="24"/>
          <w:lang w:eastAsia="ru-RU"/>
        </w:rPr>
        <w:t>Лексикология и фразеология</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научится: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lastRenderedPageBreak/>
        <w:t>• группировать слова по тематическим группам;</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подбирать к словам синонимы, антонимы;</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опознавать фразеологические обороты;</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соблюдать лексические нормы в устных и письменных высказываниях;</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использовать лексическую синонимию как средство исправления неоправданного повтора в речи и как средство связи предложений в тексте;</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опознавать основные виды тропов, построенных на переносном значении слова (метафора, эпитет, олицетворение);</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получит возможность научиться: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объяснять общие принципы классификации словарного состава русского языка;</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аргументировать различие лексического и грамматического значений слова;</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опознавать омонимы разных видов;</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оценивать собственную и чужую речь с точки зрения точного, уместного и выразительного словоупотребления;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7370CC" w:rsidRPr="007370CC" w:rsidRDefault="007370CC" w:rsidP="007370CC">
      <w:pPr>
        <w:spacing w:after="0" w:line="240" w:lineRule="auto"/>
        <w:ind w:firstLine="454"/>
        <w:jc w:val="center"/>
        <w:outlineLvl w:val="0"/>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Морфология</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научится: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i/>
          <w:sz w:val="24"/>
          <w:szCs w:val="24"/>
          <w:lang w:eastAsia="ru-RU"/>
        </w:rPr>
        <w:t>• </w:t>
      </w:r>
      <w:r w:rsidRPr="007370CC">
        <w:rPr>
          <w:rFonts w:ascii="Times New Roman" w:eastAsia="Times New Roman" w:hAnsi="Times New Roman" w:cs="Times New Roman"/>
          <w:sz w:val="24"/>
          <w:szCs w:val="24"/>
          <w:lang w:eastAsia="ru-RU"/>
        </w:rPr>
        <w:t>опознавать самостоятельные (знаменательные) части речи и их формы, служебные части речи;</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i/>
          <w:sz w:val="24"/>
          <w:szCs w:val="24"/>
          <w:lang w:eastAsia="ru-RU"/>
        </w:rPr>
        <w:t>• </w:t>
      </w:r>
      <w:r w:rsidRPr="007370CC">
        <w:rPr>
          <w:rFonts w:ascii="Times New Roman" w:eastAsia="Times New Roman" w:hAnsi="Times New Roman" w:cs="Times New Roman"/>
          <w:sz w:val="24"/>
          <w:szCs w:val="24"/>
          <w:lang w:eastAsia="ru-RU"/>
        </w:rPr>
        <w:t>анализировать слово с точки зрения его принадлежности к той или иной части речи;</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i/>
          <w:sz w:val="24"/>
          <w:szCs w:val="24"/>
          <w:lang w:eastAsia="ru-RU"/>
        </w:rPr>
        <w:t>• </w:t>
      </w:r>
      <w:r w:rsidRPr="007370CC">
        <w:rPr>
          <w:rFonts w:ascii="Times New Roman" w:eastAsia="Times New Roman" w:hAnsi="Times New Roman" w:cs="Times New Roman"/>
          <w:sz w:val="24"/>
          <w:szCs w:val="24"/>
          <w:lang w:eastAsia="ru-RU"/>
        </w:rPr>
        <w:t>употреблять формы слов различных частей речи в соответствии с нормами современного русского литературного языка;</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i/>
          <w:sz w:val="24"/>
          <w:szCs w:val="24"/>
          <w:lang w:eastAsia="ru-RU"/>
        </w:rPr>
        <w:t>• </w:t>
      </w:r>
      <w:r w:rsidRPr="007370CC">
        <w:rPr>
          <w:rFonts w:ascii="Times New Roman" w:eastAsia="Times New Roman" w:hAnsi="Times New Roman" w:cs="Times New Roman"/>
          <w:sz w:val="24"/>
          <w:szCs w:val="24"/>
          <w:lang w:eastAsia="ru-RU"/>
        </w:rPr>
        <w:t>применять морфологические знания и умения в практике правописания, в различных видах анализа;</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i/>
          <w:sz w:val="24"/>
          <w:szCs w:val="24"/>
          <w:lang w:eastAsia="ru-RU"/>
        </w:rPr>
        <w:t>• </w:t>
      </w:r>
      <w:r w:rsidRPr="007370CC">
        <w:rPr>
          <w:rFonts w:ascii="Times New Roman" w:eastAsia="Times New Roman" w:hAnsi="Times New Roman" w:cs="Times New Roman"/>
          <w:sz w:val="24"/>
          <w:szCs w:val="24"/>
          <w:lang w:eastAsia="ru-RU"/>
        </w:rPr>
        <w:t>распознавать явления грамматической омонимии, существенные для решения орфографических и пунктуационных задач.</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получит возможность научиться: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анализировать синонимические средства морфологии;</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различать грамматические омонимы;</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7370CC" w:rsidRPr="007370CC" w:rsidRDefault="007370CC" w:rsidP="007370CC">
      <w:pPr>
        <w:spacing w:after="0" w:line="240" w:lineRule="auto"/>
        <w:ind w:firstLine="454"/>
        <w:jc w:val="center"/>
        <w:outlineLvl w:val="0"/>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Синтаксис</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научится: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опознавать основные единицы синтаксиса (словосочетание, предложение) и их виды;</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lastRenderedPageBreak/>
        <w:t>• употреблять синтаксические единицы в соответствии с нормами современного русского литературного языка;</w:t>
      </w:r>
    </w:p>
    <w:p w:rsidR="007370CC" w:rsidRPr="007370CC" w:rsidRDefault="007370CC" w:rsidP="007370CC">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370CC">
        <w:rPr>
          <w:rFonts w:ascii="Times New Roman" w:eastAsia="Times New Roman" w:hAnsi="Times New Roman" w:cs="Times New Roman"/>
          <w:sz w:val="24"/>
          <w:szCs w:val="24"/>
        </w:rPr>
        <w:t>• использовать разнообразные синонимические синтаксические конструкции в собственной речевой практике;</w:t>
      </w:r>
    </w:p>
    <w:p w:rsidR="007370CC" w:rsidRPr="007370CC" w:rsidRDefault="007370CC" w:rsidP="007370CC">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rPr>
      </w:pPr>
      <w:r w:rsidRPr="007370CC">
        <w:rPr>
          <w:rFonts w:ascii="Times New Roman" w:eastAsia="Times New Roman" w:hAnsi="Times New Roman" w:cs="Times New Roman"/>
          <w:i/>
          <w:sz w:val="24"/>
          <w:szCs w:val="24"/>
        </w:rPr>
        <w:t>• </w:t>
      </w:r>
      <w:r w:rsidRPr="007370CC">
        <w:rPr>
          <w:rFonts w:ascii="Times New Roman" w:eastAsia="Times New Roman" w:hAnsi="Times New Roman" w:cs="Times New Roman"/>
          <w:sz w:val="24"/>
          <w:szCs w:val="24"/>
        </w:rPr>
        <w:t>применять синтаксические знания и умения в практике правописания, в различных видах анализа.</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получит возможность научиться: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анализировать синонимические средства синтаксиса;</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7370CC" w:rsidRPr="007370CC" w:rsidRDefault="007370CC" w:rsidP="007370CC">
      <w:pPr>
        <w:spacing w:after="0" w:line="240" w:lineRule="auto"/>
        <w:ind w:firstLine="454"/>
        <w:jc w:val="both"/>
        <w:rPr>
          <w:rFonts w:ascii="Times New Roman" w:eastAsia="Times New Roman" w:hAnsi="Times New Roman" w:cs="Times New Roman"/>
          <w:i/>
          <w:sz w:val="24"/>
          <w:szCs w:val="24"/>
          <w:lang w:eastAsia="ru-RU"/>
        </w:rPr>
      </w:pPr>
      <w:r w:rsidRPr="007370CC">
        <w:rPr>
          <w:rFonts w:ascii="Times New Roman" w:eastAsia="Times New Roman" w:hAnsi="Times New Roman" w:cs="Times New Roman"/>
          <w:sz w:val="24"/>
          <w:szCs w:val="24"/>
          <w:lang w:eastAsia="ru-RU"/>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r w:rsidRPr="007370CC">
        <w:rPr>
          <w:rFonts w:ascii="Times New Roman" w:eastAsia="Times New Roman" w:hAnsi="Times New Roman" w:cs="Times New Roman"/>
          <w:i/>
          <w:sz w:val="24"/>
          <w:szCs w:val="24"/>
          <w:lang w:eastAsia="ru-RU"/>
        </w:rPr>
        <w:t>.</w:t>
      </w:r>
    </w:p>
    <w:p w:rsidR="007370CC" w:rsidRPr="007370CC" w:rsidRDefault="007370CC" w:rsidP="007370CC">
      <w:pPr>
        <w:spacing w:after="0" w:line="240" w:lineRule="auto"/>
        <w:ind w:firstLine="454"/>
        <w:jc w:val="center"/>
        <w:outlineLvl w:val="0"/>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Правописание: орфография и пунктуация</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научится: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соблюдать орфографические и пунктуационные нормы в процессе письма (в объёме содержания курса);</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объяснять выбор написания в устной форме (рассуждение) и письменной форме (с помощью графических символов);</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обнаруживать и исправлять орфографические и пунктуационные ошибки;</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извлекать необходимую информацию из орфографических словарей и справочников; использовать её в процессе письма.</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получит возможность научиться:</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демонстрировать роль орфографии и пунктуации в передаче смысловой стороны речи;</w:t>
      </w:r>
    </w:p>
    <w:p w:rsidR="007370CC" w:rsidRPr="007370CC" w:rsidRDefault="007370CC" w:rsidP="007370CC">
      <w:pPr>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7370CC" w:rsidRPr="007370CC" w:rsidRDefault="007370CC" w:rsidP="007370CC">
      <w:pPr>
        <w:widowControl w:val="0"/>
        <w:suppressAutoHyphens/>
        <w:spacing w:after="0" w:line="240" w:lineRule="auto"/>
        <w:ind w:firstLine="454"/>
        <w:jc w:val="center"/>
        <w:outlineLvl w:val="0"/>
        <w:rPr>
          <w:rFonts w:ascii="Times New Roman" w:eastAsia="Arial Unicode MS" w:hAnsi="Times New Roman" w:cs="Times New Roman"/>
          <w:b/>
          <w:sz w:val="24"/>
          <w:szCs w:val="24"/>
          <w:lang w:eastAsia="ar-SA"/>
        </w:rPr>
      </w:pPr>
      <w:r w:rsidRPr="007370CC">
        <w:rPr>
          <w:rFonts w:ascii="Times New Roman" w:eastAsia="Arial Unicode MS" w:hAnsi="Times New Roman" w:cs="Times New Roman"/>
          <w:b/>
          <w:sz w:val="24"/>
          <w:szCs w:val="24"/>
          <w:lang w:eastAsia="ar-SA"/>
        </w:rPr>
        <w:t>Язык и культура</w:t>
      </w:r>
    </w:p>
    <w:p w:rsidR="007370CC" w:rsidRPr="007370CC" w:rsidRDefault="007370CC" w:rsidP="007370CC">
      <w:pPr>
        <w:widowControl w:val="0"/>
        <w:suppressAutoHyphens/>
        <w:spacing w:after="0" w:line="240" w:lineRule="auto"/>
        <w:ind w:firstLine="454"/>
        <w:jc w:val="both"/>
        <w:rPr>
          <w:rFonts w:ascii="Times New Roman" w:eastAsia="Arial Unicode MS" w:hAnsi="Times New Roman" w:cs="Times New Roman"/>
          <w:b/>
          <w:sz w:val="24"/>
          <w:szCs w:val="24"/>
          <w:lang w:eastAsia="ar-SA"/>
        </w:rPr>
      </w:pPr>
      <w:r w:rsidRPr="007370CC">
        <w:rPr>
          <w:rFonts w:ascii="Times New Roman" w:eastAsia="Arial Unicode MS" w:hAnsi="Times New Roman" w:cs="Times New Roman"/>
          <w:b/>
          <w:sz w:val="24"/>
          <w:szCs w:val="24"/>
          <w:lang w:eastAsia="ar-SA"/>
        </w:rPr>
        <w:t>Выпускник научится:</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i/>
          <w:sz w:val="24"/>
          <w:szCs w:val="24"/>
          <w:lang w:eastAsia="ru-RU"/>
        </w:rPr>
        <w:t>• </w:t>
      </w:r>
      <w:r w:rsidRPr="007370CC">
        <w:rPr>
          <w:rFonts w:ascii="Times New Roman" w:eastAsia="Times New Roman" w:hAnsi="Times New Roman" w:cs="Times New Roman"/>
          <w:sz w:val="24"/>
          <w:szCs w:val="24"/>
          <w:lang w:eastAsia="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7370CC" w:rsidRPr="007370CC" w:rsidRDefault="007370CC" w:rsidP="007370CC">
      <w:pPr>
        <w:spacing w:after="0" w:line="240" w:lineRule="auto"/>
        <w:ind w:firstLine="454"/>
        <w:jc w:val="both"/>
        <w:rPr>
          <w:rFonts w:ascii="Times New Roman" w:eastAsia="Arial Unicode MS" w:hAnsi="Times New Roman" w:cs="Times New Roman"/>
          <w:sz w:val="24"/>
          <w:szCs w:val="24"/>
          <w:lang w:eastAsia="ar-SA"/>
        </w:rPr>
      </w:pPr>
      <w:r w:rsidRPr="007370CC">
        <w:rPr>
          <w:rFonts w:ascii="Times New Roman" w:eastAsia="Arial Unicode MS" w:hAnsi="Times New Roman" w:cs="Times New Roman"/>
          <w:color w:val="000000"/>
          <w:sz w:val="24"/>
          <w:szCs w:val="24"/>
          <w:lang w:eastAsia="ar-SA"/>
        </w:rPr>
        <w:t>• </w:t>
      </w:r>
      <w:r w:rsidRPr="007370CC">
        <w:rPr>
          <w:rFonts w:ascii="Times New Roman" w:eastAsia="Arial Unicode MS" w:hAnsi="Times New Roman" w:cs="Times New Roman"/>
          <w:sz w:val="24"/>
          <w:szCs w:val="24"/>
          <w:lang w:eastAsia="ar-SA"/>
        </w:rPr>
        <w:t>приводить примеры, которые доказывают, что изучение языка позволяет лучше узнать историю и культуру страны;</w:t>
      </w:r>
    </w:p>
    <w:p w:rsidR="007370CC" w:rsidRPr="007370CC" w:rsidRDefault="007370CC" w:rsidP="007370CC">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уместно использовать правила русского речевого этикета в учебной деятельности и повседневной жизни.</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Выпускник получит возможность научиться:</w:t>
      </w:r>
    </w:p>
    <w:p w:rsidR="007370CC" w:rsidRPr="007370CC" w:rsidRDefault="007370CC" w:rsidP="007370CC">
      <w:pPr>
        <w:spacing w:after="0" w:line="240" w:lineRule="auto"/>
        <w:ind w:firstLine="454"/>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sz w:val="24"/>
          <w:szCs w:val="24"/>
          <w:lang w:eastAsia="ru-RU"/>
        </w:rPr>
        <w:t>• характеризовать на отдельных примерах взаимосвязь языка, культуры и истории народа — носителя языка;</w:t>
      </w:r>
    </w:p>
    <w:p w:rsidR="007370CC" w:rsidRPr="007370CC" w:rsidRDefault="007370CC" w:rsidP="007370CC">
      <w:pPr>
        <w:spacing w:after="0" w:line="240" w:lineRule="auto"/>
        <w:ind w:firstLine="454"/>
        <w:jc w:val="both"/>
        <w:rPr>
          <w:rFonts w:ascii="Times New Roman" w:eastAsia="Times New Roman" w:hAnsi="Times New Roman" w:cs="Times New Roman"/>
          <w:b/>
          <w:bCs/>
          <w:sz w:val="24"/>
          <w:szCs w:val="24"/>
          <w:lang w:eastAsia="ru-RU"/>
        </w:rPr>
      </w:pPr>
      <w:r w:rsidRPr="007370CC">
        <w:rPr>
          <w:rFonts w:ascii="Times New Roman" w:eastAsia="Times New Roman" w:hAnsi="Times New Roman" w:cs="Times New Roman"/>
          <w:sz w:val="24"/>
          <w:szCs w:val="24"/>
          <w:lang w:eastAsia="ru-RU"/>
        </w:rPr>
        <w:t>• анализировать и сравнивать русский речевой этикет с речевым этикетом отдельных народов России и мира.</w:t>
      </w:r>
    </w:p>
    <w:p w:rsidR="007370CC" w:rsidRPr="007370CC" w:rsidRDefault="007370CC" w:rsidP="007370CC">
      <w:pPr>
        <w:spacing w:after="0" w:line="240" w:lineRule="auto"/>
        <w:jc w:val="center"/>
        <w:rPr>
          <w:rFonts w:ascii="Times New Roman" w:eastAsia="Times New Roman" w:hAnsi="Times New Roman" w:cs="Times New Roman"/>
          <w:b/>
          <w:bCs/>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bCs/>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bCs/>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bCs/>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bCs/>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bCs/>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bCs/>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bCs/>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bCs/>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bCs/>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bCs/>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bCs/>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bCs/>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bCs/>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bCs/>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bCs/>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bCs/>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bCs/>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bCs/>
          <w:sz w:val="24"/>
          <w:szCs w:val="24"/>
          <w:lang w:eastAsia="ru-RU"/>
        </w:rPr>
      </w:pPr>
      <w:r w:rsidRPr="007370CC">
        <w:rPr>
          <w:rFonts w:ascii="Times New Roman" w:eastAsia="Times New Roman" w:hAnsi="Times New Roman" w:cs="Times New Roman"/>
          <w:b/>
          <w:bCs/>
          <w:sz w:val="24"/>
          <w:szCs w:val="24"/>
          <w:lang w:eastAsia="ru-RU"/>
        </w:rPr>
        <w:t xml:space="preserve">Содержание программы курса «Русский язык» 6 класс </w:t>
      </w:r>
    </w:p>
    <w:p w:rsidR="007370CC" w:rsidRPr="007370CC" w:rsidRDefault="007370CC" w:rsidP="007370CC">
      <w:pPr>
        <w:spacing w:after="0" w:line="240" w:lineRule="auto"/>
        <w:jc w:val="center"/>
        <w:rPr>
          <w:rFonts w:ascii="Times New Roman" w:eastAsia="Times New Roman" w:hAnsi="Times New Roman" w:cs="Times New Roman"/>
          <w:b/>
          <w:bCs/>
          <w:sz w:val="24"/>
          <w:szCs w:val="24"/>
          <w:lang w:eastAsia="ru-RU"/>
        </w:rPr>
      </w:pPr>
    </w:p>
    <w:p w:rsidR="007370CC" w:rsidRPr="007370CC" w:rsidRDefault="007370CC" w:rsidP="007370CC">
      <w:pPr>
        <w:autoSpaceDE w:val="0"/>
        <w:autoSpaceDN w:val="0"/>
        <w:adjustRightInd w:val="0"/>
        <w:spacing w:after="0" w:line="240" w:lineRule="auto"/>
        <w:jc w:val="center"/>
        <w:rPr>
          <w:rFonts w:ascii="Times New Roman" w:eastAsia="Newton-Bold" w:hAnsi="Times New Roman" w:cs="Times New Roman"/>
          <w:b/>
          <w:bCs/>
          <w:sz w:val="24"/>
          <w:szCs w:val="24"/>
          <w:lang w:eastAsia="ru-RU"/>
        </w:rPr>
      </w:pPr>
      <w:r w:rsidRPr="007370CC">
        <w:rPr>
          <w:rFonts w:ascii="Times New Roman" w:eastAsia="Newton-Bold" w:hAnsi="Times New Roman" w:cs="Times New Roman"/>
          <w:b/>
          <w:bCs/>
          <w:sz w:val="24"/>
          <w:szCs w:val="24"/>
          <w:lang w:eastAsia="ru-RU"/>
        </w:rPr>
        <w:t xml:space="preserve">Язык. Речь. Общение (2ч.) </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sz w:val="24"/>
          <w:szCs w:val="24"/>
          <w:lang w:eastAsia="ru-RU"/>
        </w:rPr>
        <w:t xml:space="preserve">Русский язык – один из развитых языков мира. Язык, речь, общение. Ситуация общения. </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sz w:val="24"/>
          <w:szCs w:val="24"/>
          <w:lang w:eastAsia="ru-RU"/>
        </w:rPr>
        <w:t xml:space="preserve">Развитие речи (далее </w:t>
      </w:r>
      <w:r w:rsidRPr="007370CC">
        <w:rPr>
          <w:rFonts w:ascii="Times New Roman" w:eastAsia="Newton-Bold" w:hAnsi="Times New Roman" w:cs="Times New Roman"/>
          <w:b/>
          <w:i/>
          <w:iCs/>
          <w:sz w:val="24"/>
          <w:szCs w:val="24"/>
          <w:lang w:eastAsia="ru-RU"/>
        </w:rPr>
        <w:t>Р.Р.</w:t>
      </w:r>
      <w:r w:rsidRPr="007370CC">
        <w:rPr>
          <w:rFonts w:ascii="Times New Roman" w:eastAsia="Newton-Regular" w:hAnsi="Times New Roman" w:cs="Times New Roman"/>
          <w:sz w:val="24"/>
          <w:szCs w:val="24"/>
          <w:lang w:eastAsia="ru-RU"/>
        </w:rPr>
        <w:t>). Определение схемы ситуации общения.</w:t>
      </w:r>
    </w:p>
    <w:p w:rsidR="007370CC" w:rsidRPr="007370CC" w:rsidRDefault="007370CC" w:rsidP="007370CC">
      <w:pPr>
        <w:autoSpaceDE w:val="0"/>
        <w:autoSpaceDN w:val="0"/>
        <w:adjustRightInd w:val="0"/>
        <w:spacing w:after="0" w:line="240" w:lineRule="auto"/>
        <w:ind w:firstLine="709"/>
        <w:jc w:val="both"/>
        <w:rPr>
          <w:rFonts w:ascii="Times New Roman" w:eastAsia="Newton-Bold" w:hAnsi="Times New Roman" w:cs="Times New Roman"/>
          <w:b/>
          <w:bCs/>
          <w:sz w:val="24"/>
          <w:szCs w:val="24"/>
          <w:lang w:eastAsia="ru-RU"/>
        </w:rPr>
      </w:pPr>
    </w:p>
    <w:p w:rsidR="007370CC" w:rsidRPr="007370CC" w:rsidRDefault="007370CC" w:rsidP="007370CC">
      <w:pPr>
        <w:autoSpaceDE w:val="0"/>
        <w:autoSpaceDN w:val="0"/>
        <w:adjustRightInd w:val="0"/>
        <w:spacing w:after="0" w:line="240" w:lineRule="auto"/>
        <w:ind w:firstLine="709"/>
        <w:jc w:val="center"/>
        <w:rPr>
          <w:rFonts w:ascii="Times New Roman" w:eastAsia="Newton-Bold" w:hAnsi="Times New Roman" w:cs="Times New Roman"/>
          <w:b/>
          <w:bCs/>
          <w:sz w:val="24"/>
          <w:szCs w:val="24"/>
          <w:lang w:eastAsia="ru-RU"/>
        </w:rPr>
      </w:pPr>
      <w:r w:rsidRPr="007370CC">
        <w:rPr>
          <w:rFonts w:ascii="Times New Roman" w:eastAsia="Newton-Bold" w:hAnsi="Times New Roman" w:cs="Times New Roman"/>
          <w:b/>
          <w:bCs/>
          <w:sz w:val="24"/>
          <w:szCs w:val="24"/>
          <w:lang w:eastAsia="ru-RU"/>
        </w:rPr>
        <w:t xml:space="preserve">Повторение изученного в 5 классе (14ч.) </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sz w:val="24"/>
          <w:szCs w:val="24"/>
          <w:lang w:eastAsia="ru-RU"/>
        </w:rPr>
        <w:t>Фонетика. Орфоэпия. Морфемы в слове. Орфограммы в приставках и корнях слов. Части речи. Орфограммы в окончаниях слов. Словосочетания. Простое предложение. Знаки препинания. Сложное предложение. Запятые в сложном предложении. Синтаксический разбор предложений. Прямая речь. Диалог.</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Bold" w:hAnsi="Times New Roman" w:cs="Times New Roman"/>
          <w:b/>
          <w:i/>
          <w:iCs/>
          <w:sz w:val="24"/>
          <w:szCs w:val="24"/>
          <w:lang w:eastAsia="ru-RU"/>
        </w:rPr>
        <w:t>Р.Р.</w:t>
      </w:r>
      <w:r w:rsidRPr="007370CC">
        <w:rPr>
          <w:rFonts w:ascii="Times New Roman" w:eastAsia="Newton-Regular" w:hAnsi="Times New Roman" w:cs="Times New Roman"/>
          <w:sz w:val="24"/>
          <w:szCs w:val="24"/>
          <w:lang w:eastAsia="ru-RU"/>
        </w:rPr>
        <w:t>Тип речи. Стиль речи. Основная мысль текста. Составление диалога.</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sz w:val="24"/>
          <w:szCs w:val="24"/>
          <w:lang w:eastAsia="ru-RU"/>
        </w:rPr>
        <w:t xml:space="preserve">Контрольная работа (далее </w:t>
      </w:r>
      <w:r w:rsidRPr="007370CC">
        <w:rPr>
          <w:rFonts w:ascii="Times New Roman" w:eastAsia="Newton-Bold" w:hAnsi="Times New Roman" w:cs="Times New Roman"/>
          <w:b/>
          <w:i/>
          <w:iCs/>
          <w:sz w:val="24"/>
          <w:szCs w:val="24"/>
          <w:lang w:eastAsia="ru-RU"/>
        </w:rPr>
        <w:t>К.Р.</w:t>
      </w:r>
      <w:r w:rsidRPr="007370CC">
        <w:rPr>
          <w:rFonts w:ascii="Times New Roman" w:eastAsia="Newton-Regular" w:hAnsi="Times New Roman" w:cs="Times New Roman"/>
          <w:sz w:val="24"/>
          <w:szCs w:val="24"/>
          <w:lang w:eastAsia="ru-RU"/>
        </w:rPr>
        <w:t>). Входной контроль (контрольный диктант с грамматическим заданием). Контрольный словарный диктант, тест.</w:t>
      </w:r>
    </w:p>
    <w:p w:rsidR="007370CC" w:rsidRPr="007370CC" w:rsidRDefault="007370CC" w:rsidP="007370CC">
      <w:pPr>
        <w:autoSpaceDE w:val="0"/>
        <w:autoSpaceDN w:val="0"/>
        <w:adjustRightInd w:val="0"/>
        <w:spacing w:after="0" w:line="240" w:lineRule="auto"/>
        <w:ind w:firstLine="709"/>
        <w:jc w:val="both"/>
        <w:rPr>
          <w:rFonts w:ascii="Times New Roman" w:eastAsia="Newton-Bold" w:hAnsi="Times New Roman" w:cs="Times New Roman"/>
          <w:b/>
          <w:bCs/>
          <w:sz w:val="24"/>
          <w:szCs w:val="24"/>
          <w:lang w:eastAsia="ru-RU"/>
        </w:rPr>
      </w:pPr>
    </w:p>
    <w:p w:rsidR="007370CC" w:rsidRPr="007370CC" w:rsidRDefault="007370CC" w:rsidP="007370CC">
      <w:pPr>
        <w:autoSpaceDE w:val="0"/>
        <w:autoSpaceDN w:val="0"/>
        <w:adjustRightInd w:val="0"/>
        <w:spacing w:after="0" w:line="240" w:lineRule="auto"/>
        <w:ind w:firstLine="709"/>
        <w:jc w:val="center"/>
        <w:rPr>
          <w:rFonts w:ascii="Times New Roman" w:eastAsia="Newton-Bold" w:hAnsi="Times New Roman" w:cs="Times New Roman"/>
          <w:b/>
          <w:bCs/>
          <w:sz w:val="24"/>
          <w:szCs w:val="24"/>
          <w:lang w:eastAsia="ru-RU"/>
        </w:rPr>
      </w:pPr>
      <w:r w:rsidRPr="007370CC">
        <w:rPr>
          <w:rFonts w:ascii="Times New Roman" w:eastAsia="Newton-Bold" w:hAnsi="Times New Roman" w:cs="Times New Roman"/>
          <w:b/>
          <w:bCs/>
          <w:sz w:val="24"/>
          <w:szCs w:val="24"/>
          <w:lang w:eastAsia="ru-RU"/>
        </w:rPr>
        <w:t>Текст (7ч.)</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sz w:val="24"/>
          <w:szCs w:val="24"/>
          <w:lang w:eastAsia="ru-RU"/>
        </w:rPr>
        <w:t>Текст, его особенности. Тема и основная мысль текста. Заглавие текста. Начальные и конечные предложения текста. Ключевые слова. Основные признаки текста. Текст и стили речи. Официально-деловой стиль.</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Bold" w:hAnsi="Times New Roman" w:cs="Times New Roman"/>
          <w:b/>
          <w:i/>
          <w:iCs/>
          <w:sz w:val="24"/>
          <w:szCs w:val="24"/>
          <w:lang w:eastAsia="ru-RU"/>
        </w:rPr>
        <w:t>Р.Р.</w:t>
      </w:r>
      <w:r w:rsidRPr="007370CC">
        <w:rPr>
          <w:rFonts w:ascii="Times New Roman" w:eastAsia="Newton-Regular" w:hAnsi="Times New Roman" w:cs="Times New Roman"/>
          <w:sz w:val="24"/>
          <w:szCs w:val="24"/>
          <w:lang w:eastAsia="ru-RU"/>
        </w:rPr>
        <w:t>Речь устная и письменная; диалогическая и монологическая. Основная мысль текста.</w:t>
      </w:r>
    </w:p>
    <w:p w:rsidR="007370CC" w:rsidRPr="007370CC" w:rsidRDefault="007370CC" w:rsidP="007370CC">
      <w:pPr>
        <w:autoSpaceDE w:val="0"/>
        <w:autoSpaceDN w:val="0"/>
        <w:adjustRightInd w:val="0"/>
        <w:spacing w:after="0" w:line="240" w:lineRule="auto"/>
        <w:jc w:val="both"/>
        <w:rPr>
          <w:rFonts w:ascii="Times New Roman" w:eastAsia="Newton-Bold" w:hAnsi="Times New Roman" w:cs="Times New Roman"/>
          <w:b/>
          <w:bCs/>
          <w:sz w:val="24"/>
          <w:szCs w:val="24"/>
          <w:lang w:eastAsia="ru-RU"/>
        </w:rPr>
      </w:pPr>
    </w:p>
    <w:p w:rsidR="007370CC" w:rsidRPr="007370CC" w:rsidRDefault="007370CC" w:rsidP="007370CC">
      <w:pPr>
        <w:autoSpaceDE w:val="0"/>
        <w:autoSpaceDN w:val="0"/>
        <w:adjustRightInd w:val="0"/>
        <w:spacing w:after="0" w:line="240" w:lineRule="auto"/>
        <w:jc w:val="center"/>
        <w:rPr>
          <w:rFonts w:ascii="Times New Roman" w:eastAsia="Newton-Bold" w:hAnsi="Times New Roman" w:cs="Times New Roman"/>
          <w:b/>
          <w:bCs/>
          <w:sz w:val="24"/>
          <w:szCs w:val="24"/>
          <w:lang w:eastAsia="ru-RU"/>
        </w:rPr>
      </w:pPr>
      <w:r w:rsidRPr="007370CC">
        <w:rPr>
          <w:rFonts w:ascii="Times New Roman" w:eastAsia="Newton-Bold" w:hAnsi="Times New Roman" w:cs="Times New Roman"/>
          <w:b/>
          <w:bCs/>
          <w:sz w:val="24"/>
          <w:szCs w:val="24"/>
          <w:lang w:eastAsia="ru-RU"/>
        </w:rPr>
        <w:t>Лексика. Культура речи (19ч.)</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sz w:val="24"/>
          <w:szCs w:val="24"/>
          <w:lang w:eastAsia="ru-RU"/>
        </w:rPr>
        <w:t>Слово и его лексическое значение. Собирание материалов к сочинению. Общеупотребительные слова. Профессионализмы. Диалектизмы. Исконно русские и заимствованные слова. Неологизмы. Устаревшие слова. Словари. Повторение.</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b/>
          <w:i/>
          <w:iCs/>
          <w:sz w:val="24"/>
          <w:szCs w:val="24"/>
          <w:lang w:eastAsia="ru-RU"/>
        </w:rPr>
        <w:t>Р.Р.</w:t>
      </w:r>
      <w:r w:rsidRPr="007370CC">
        <w:rPr>
          <w:rFonts w:ascii="Times New Roman" w:eastAsia="Newton-Regular" w:hAnsi="Times New Roman" w:cs="Times New Roman"/>
          <w:sz w:val="24"/>
          <w:szCs w:val="24"/>
          <w:lang w:eastAsia="ru-RU"/>
        </w:rPr>
        <w:t>Написание сжатого изложения. Приемы сжатия текста. Составление словарной статьи по образцу.</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b/>
          <w:i/>
          <w:iCs/>
          <w:sz w:val="24"/>
          <w:szCs w:val="24"/>
          <w:lang w:eastAsia="ru-RU"/>
        </w:rPr>
        <w:t>К.Р.</w:t>
      </w:r>
      <w:r w:rsidRPr="007370CC">
        <w:rPr>
          <w:rFonts w:ascii="Times New Roman" w:eastAsia="Newton-Regular" w:hAnsi="Times New Roman" w:cs="Times New Roman"/>
          <w:sz w:val="24"/>
          <w:szCs w:val="24"/>
          <w:lang w:eastAsia="ru-RU"/>
        </w:rPr>
        <w:t>Контрольный диктант с грамматическим заданием.</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b/>
          <w:bCs/>
          <w:sz w:val="24"/>
          <w:szCs w:val="24"/>
          <w:lang w:eastAsia="ru-RU"/>
        </w:rPr>
      </w:pPr>
    </w:p>
    <w:p w:rsidR="007370CC" w:rsidRPr="007370CC" w:rsidRDefault="007370CC" w:rsidP="007370CC">
      <w:pPr>
        <w:autoSpaceDE w:val="0"/>
        <w:autoSpaceDN w:val="0"/>
        <w:adjustRightInd w:val="0"/>
        <w:spacing w:after="0" w:line="240" w:lineRule="auto"/>
        <w:ind w:firstLine="709"/>
        <w:jc w:val="center"/>
        <w:rPr>
          <w:rFonts w:ascii="Times New Roman" w:eastAsia="Newton-Regular" w:hAnsi="Times New Roman" w:cs="Times New Roman"/>
          <w:b/>
          <w:bCs/>
          <w:sz w:val="24"/>
          <w:szCs w:val="24"/>
          <w:lang w:eastAsia="ru-RU"/>
        </w:rPr>
      </w:pPr>
      <w:r w:rsidRPr="007370CC">
        <w:rPr>
          <w:rFonts w:ascii="Times New Roman" w:eastAsia="Newton-Regular" w:hAnsi="Times New Roman" w:cs="Times New Roman"/>
          <w:b/>
          <w:bCs/>
          <w:sz w:val="24"/>
          <w:szCs w:val="24"/>
          <w:lang w:eastAsia="ru-RU"/>
        </w:rPr>
        <w:t>Фразеология. Культура речи (5ч.)</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sz w:val="24"/>
          <w:szCs w:val="24"/>
          <w:lang w:eastAsia="ru-RU"/>
        </w:rPr>
        <w:t>Фразеологизмы. Источники фразеологизмов. Повторение.</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b/>
          <w:i/>
          <w:iCs/>
          <w:sz w:val="24"/>
          <w:szCs w:val="24"/>
          <w:lang w:eastAsia="ru-RU"/>
        </w:rPr>
        <w:t>Р.Р.</w:t>
      </w:r>
      <w:r w:rsidRPr="007370CC">
        <w:rPr>
          <w:rFonts w:ascii="Times New Roman" w:eastAsia="Newton-Regular" w:hAnsi="Times New Roman" w:cs="Times New Roman"/>
          <w:sz w:val="24"/>
          <w:szCs w:val="24"/>
          <w:lang w:eastAsia="ru-RU"/>
        </w:rPr>
        <w:t>Конструирование текста с использованием фразеологизмов.</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b/>
          <w:i/>
          <w:iCs/>
          <w:sz w:val="24"/>
          <w:szCs w:val="24"/>
          <w:lang w:eastAsia="ru-RU"/>
        </w:rPr>
        <w:t>К.Р.</w:t>
      </w:r>
      <w:r w:rsidRPr="007370CC">
        <w:rPr>
          <w:rFonts w:ascii="Times New Roman" w:eastAsia="Newton-Regular" w:hAnsi="Times New Roman" w:cs="Times New Roman"/>
          <w:sz w:val="24"/>
          <w:szCs w:val="24"/>
          <w:lang w:eastAsia="ru-RU"/>
        </w:rPr>
        <w:t>Контрольный тест по теме «Фразеология».</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b/>
          <w:bCs/>
          <w:sz w:val="24"/>
          <w:szCs w:val="24"/>
          <w:lang w:eastAsia="ru-RU"/>
        </w:rPr>
      </w:pPr>
    </w:p>
    <w:p w:rsidR="007370CC" w:rsidRPr="007370CC" w:rsidRDefault="007370CC" w:rsidP="007370CC">
      <w:pPr>
        <w:autoSpaceDE w:val="0"/>
        <w:autoSpaceDN w:val="0"/>
        <w:adjustRightInd w:val="0"/>
        <w:spacing w:after="0" w:line="240" w:lineRule="auto"/>
        <w:ind w:firstLine="709"/>
        <w:jc w:val="center"/>
        <w:rPr>
          <w:rFonts w:ascii="Times New Roman" w:eastAsia="Newton-Regular" w:hAnsi="Times New Roman" w:cs="Times New Roman"/>
          <w:b/>
          <w:bCs/>
          <w:sz w:val="24"/>
          <w:szCs w:val="24"/>
          <w:lang w:eastAsia="ru-RU"/>
        </w:rPr>
      </w:pPr>
      <w:r w:rsidRPr="007370CC">
        <w:rPr>
          <w:rFonts w:ascii="Times New Roman" w:eastAsia="Newton-Regular" w:hAnsi="Times New Roman" w:cs="Times New Roman"/>
          <w:b/>
          <w:bCs/>
          <w:sz w:val="24"/>
          <w:szCs w:val="24"/>
          <w:lang w:eastAsia="ru-RU"/>
        </w:rPr>
        <w:t>Словообразование. Орфография. Культура речи (27ч.)</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sz w:val="24"/>
          <w:szCs w:val="24"/>
          <w:lang w:eastAsia="ru-RU"/>
        </w:rPr>
        <w:t xml:space="preserve">Морфемика и словообразование. Описание помещения. Основные способы образования слов в русском языке. Этимология слов. Систематизация материалов к сочинению. Сложный план. </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sz w:val="24"/>
          <w:szCs w:val="24"/>
          <w:lang w:eastAsia="ru-RU"/>
        </w:rPr>
        <w:t xml:space="preserve">Правописание чередующихся гласных </w:t>
      </w:r>
      <w:r w:rsidRPr="007370CC">
        <w:rPr>
          <w:rFonts w:ascii="Times New Roman" w:eastAsia="Newton-Regular" w:hAnsi="Times New Roman" w:cs="Times New Roman"/>
          <w:i/>
          <w:iCs/>
          <w:sz w:val="24"/>
          <w:szCs w:val="24"/>
          <w:lang w:eastAsia="ru-RU"/>
        </w:rPr>
        <w:t xml:space="preserve">а </w:t>
      </w:r>
      <w:r w:rsidRPr="007370CC">
        <w:rPr>
          <w:rFonts w:ascii="Times New Roman" w:eastAsia="Newton-Regular" w:hAnsi="Times New Roman" w:cs="Times New Roman"/>
          <w:sz w:val="24"/>
          <w:szCs w:val="24"/>
          <w:lang w:eastAsia="ru-RU"/>
        </w:rPr>
        <w:t xml:space="preserve">и </w:t>
      </w:r>
      <w:r w:rsidRPr="007370CC">
        <w:rPr>
          <w:rFonts w:ascii="Times New Roman" w:eastAsia="Newton-Regular" w:hAnsi="Times New Roman" w:cs="Times New Roman"/>
          <w:i/>
          <w:iCs/>
          <w:sz w:val="24"/>
          <w:szCs w:val="24"/>
          <w:lang w:eastAsia="ru-RU"/>
        </w:rPr>
        <w:t xml:space="preserve">о </w:t>
      </w:r>
      <w:r w:rsidRPr="007370CC">
        <w:rPr>
          <w:rFonts w:ascii="Times New Roman" w:eastAsia="Newton-Regular" w:hAnsi="Times New Roman" w:cs="Times New Roman"/>
          <w:sz w:val="24"/>
          <w:szCs w:val="24"/>
          <w:lang w:eastAsia="ru-RU"/>
        </w:rPr>
        <w:t xml:space="preserve">в корнях </w:t>
      </w:r>
      <w:r w:rsidRPr="007370CC">
        <w:rPr>
          <w:rFonts w:ascii="Times New Roman" w:eastAsia="Newton-Regular" w:hAnsi="Times New Roman" w:cs="Times New Roman"/>
          <w:i/>
          <w:iCs/>
          <w:sz w:val="24"/>
          <w:szCs w:val="24"/>
          <w:lang w:eastAsia="ru-RU"/>
        </w:rPr>
        <w:t xml:space="preserve">-кас- </w:t>
      </w:r>
      <w:r w:rsidRPr="007370CC">
        <w:rPr>
          <w:rFonts w:ascii="Times New Roman" w:eastAsia="Newton-Regular" w:hAnsi="Times New Roman" w:cs="Times New Roman"/>
          <w:sz w:val="24"/>
          <w:szCs w:val="24"/>
          <w:lang w:eastAsia="ru-RU"/>
        </w:rPr>
        <w:t xml:space="preserve">– </w:t>
      </w:r>
      <w:r w:rsidRPr="007370CC">
        <w:rPr>
          <w:rFonts w:ascii="Times New Roman" w:eastAsia="Newton-Regular" w:hAnsi="Times New Roman" w:cs="Times New Roman"/>
          <w:i/>
          <w:iCs/>
          <w:sz w:val="24"/>
          <w:szCs w:val="24"/>
          <w:lang w:eastAsia="ru-RU"/>
        </w:rPr>
        <w:t>-кос-</w:t>
      </w:r>
      <w:r w:rsidRPr="007370CC">
        <w:rPr>
          <w:rFonts w:ascii="Times New Roman" w:eastAsia="Newton-Regular" w:hAnsi="Times New Roman" w:cs="Times New Roman"/>
          <w:sz w:val="24"/>
          <w:szCs w:val="24"/>
          <w:lang w:eastAsia="ru-RU"/>
        </w:rPr>
        <w:t xml:space="preserve">, </w:t>
      </w:r>
      <w:r w:rsidRPr="007370CC">
        <w:rPr>
          <w:rFonts w:ascii="Times New Roman" w:eastAsia="Newton-Regular" w:hAnsi="Times New Roman" w:cs="Times New Roman"/>
          <w:i/>
          <w:iCs/>
          <w:sz w:val="24"/>
          <w:szCs w:val="24"/>
          <w:lang w:eastAsia="ru-RU"/>
        </w:rPr>
        <w:t xml:space="preserve">-гар- </w:t>
      </w:r>
      <w:r w:rsidRPr="007370CC">
        <w:rPr>
          <w:rFonts w:ascii="Times New Roman" w:eastAsia="Newton-Regular" w:hAnsi="Times New Roman" w:cs="Times New Roman"/>
          <w:sz w:val="24"/>
          <w:szCs w:val="24"/>
          <w:lang w:eastAsia="ru-RU"/>
        </w:rPr>
        <w:t xml:space="preserve">– </w:t>
      </w:r>
      <w:r w:rsidRPr="007370CC">
        <w:rPr>
          <w:rFonts w:ascii="Times New Roman" w:eastAsia="Newton-Regular" w:hAnsi="Times New Roman" w:cs="Times New Roman"/>
          <w:i/>
          <w:iCs/>
          <w:sz w:val="24"/>
          <w:szCs w:val="24"/>
          <w:lang w:eastAsia="ru-RU"/>
        </w:rPr>
        <w:t>-гор-</w:t>
      </w:r>
      <w:r w:rsidRPr="007370CC">
        <w:rPr>
          <w:rFonts w:ascii="Times New Roman" w:eastAsia="Newton-Regular" w:hAnsi="Times New Roman" w:cs="Times New Roman"/>
          <w:sz w:val="24"/>
          <w:szCs w:val="24"/>
          <w:lang w:eastAsia="ru-RU"/>
        </w:rPr>
        <w:t>,</w:t>
      </w:r>
      <w:r w:rsidRPr="007370CC">
        <w:rPr>
          <w:rFonts w:ascii="Times New Roman" w:eastAsia="Newton-Regular" w:hAnsi="Times New Roman" w:cs="Times New Roman"/>
          <w:i/>
          <w:iCs/>
          <w:sz w:val="24"/>
          <w:szCs w:val="24"/>
          <w:lang w:eastAsia="ru-RU"/>
        </w:rPr>
        <w:t xml:space="preserve"> -зар- </w:t>
      </w:r>
      <w:r w:rsidRPr="007370CC">
        <w:rPr>
          <w:rFonts w:ascii="Times New Roman" w:eastAsia="Newton-Regular" w:hAnsi="Times New Roman" w:cs="Times New Roman"/>
          <w:sz w:val="24"/>
          <w:szCs w:val="24"/>
          <w:lang w:eastAsia="ru-RU"/>
        </w:rPr>
        <w:t xml:space="preserve">– </w:t>
      </w:r>
      <w:r w:rsidRPr="007370CC">
        <w:rPr>
          <w:rFonts w:ascii="Times New Roman" w:eastAsia="Newton-Regular" w:hAnsi="Times New Roman" w:cs="Times New Roman"/>
          <w:i/>
          <w:iCs/>
          <w:sz w:val="24"/>
          <w:szCs w:val="24"/>
          <w:lang w:eastAsia="ru-RU"/>
        </w:rPr>
        <w:t>-зор-</w:t>
      </w:r>
      <w:r w:rsidRPr="007370CC">
        <w:rPr>
          <w:rFonts w:ascii="Times New Roman" w:eastAsia="Newton-Regular" w:hAnsi="Times New Roman" w:cs="Times New Roman"/>
          <w:sz w:val="24"/>
          <w:szCs w:val="24"/>
          <w:lang w:eastAsia="ru-RU"/>
        </w:rPr>
        <w:t xml:space="preserve">. Правописание букв </w:t>
      </w:r>
      <w:r w:rsidRPr="007370CC">
        <w:rPr>
          <w:rFonts w:ascii="Times New Roman" w:eastAsia="Newton-Regular" w:hAnsi="Times New Roman" w:cs="Times New Roman"/>
          <w:i/>
          <w:iCs/>
          <w:sz w:val="24"/>
          <w:szCs w:val="24"/>
          <w:lang w:eastAsia="ru-RU"/>
        </w:rPr>
        <w:t xml:space="preserve">ы </w:t>
      </w:r>
      <w:r w:rsidRPr="007370CC">
        <w:rPr>
          <w:rFonts w:ascii="Times New Roman" w:eastAsia="Newton-Regular" w:hAnsi="Times New Roman" w:cs="Times New Roman"/>
          <w:sz w:val="24"/>
          <w:szCs w:val="24"/>
          <w:lang w:eastAsia="ru-RU"/>
        </w:rPr>
        <w:t xml:space="preserve">и </w:t>
      </w:r>
      <w:r w:rsidRPr="007370CC">
        <w:rPr>
          <w:rFonts w:ascii="Times New Roman" w:eastAsia="Newton-Regular" w:hAnsi="Times New Roman" w:cs="Times New Roman"/>
          <w:i/>
          <w:iCs/>
          <w:sz w:val="24"/>
          <w:szCs w:val="24"/>
          <w:lang w:eastAsia="ru-RU"/>
        </w:rPr>
        <w:t>и</w:t>
      </w:r>
      <w:r w:rsidRPr="007370CC">
        <w:rPr>
          <w:rFonts w:ascii="Times New Roman" w:eastAsia="Newton-Regular" w:hAnsi="Times New Roman" w:cs="Times New Roman"/>
          <w:sz w:val="24"/>
          <w:szCs w:val="24"/>
          <w:lang w:eastAsia="ru-RU"/>
        </w:rPr>
        <w:t xml:space="preserve">после приставок на согласные. Гласные в приставках </w:t>
      </w:r>
      <w:r w:rsidRPr="007370CC">
        <w:rPr>
          <w:rFonts w:ascii="Times New Roman" w:eastAsia="Newton-Regular" w:hAnsi="Times New Roman" w:cs="Times New Roman"/>
          <w:i/>
          <w:iCs/>
          <w:sz w:val="24"/>
          <w:szCs w:val="24"/>
          <w:lang w:eastAsia="ru-RU"/>
        </w:rPr>
        <w:t xml:space="preserve">пре- </w:t>
      </w:r>
      <w:r w:rsidRPr="007370CC">
        <w:rPr>
          <w:rFonts w:ascii="Times New Roman" w:eastAsia="Newton-Regular" w:hAnsi="Times New Roman" w:cs="Times New Roman"/>
          <w:sz w:val="24"/>
          <w:szCs w:val="24"/>
          <w:lang w:eastAsia="ru-RU"/>
        </w:rPr>
        <w:t xml:space="preserve">и </w:t>
      </w:r>
      <w:r w:rsidRPr="007370CC">
        <w:rPr>
          <w:rFonts w:ascii="Times New Roman" w:eastAsia="Newton-Regular" w:hAnsi="Times New Roman" w:cs="Times New Roman"/>
          <w:i/>
          <w:iCs/>
          <w:sz w:val="24"/>
          <w:szCs w:val="24"/>
          <w:lang w:eastAsia="ru-RU"/>
        </w:rPr>
        <w:t>при-</w:t>
      </w:r>
      <w:r w:rsidRPr="007370CC">
        <w:rPr>
          <w:rFonts w:ascii="Times New Roman" w:eastAsia="Newton-Regular" w:hAnsi="Times New Roman" w:cs="Times New Roman"/>
          <w:sz w:val="24"/>
          <w:szCs w:val="24"/>
          <w:lang w:eastAsia="ru-RU"/>
        </w:rPr>
        <w:t xml:space="preserve">. Соединительныегласные </w:t>
      </w:r>
      <w:r w:rsidRPr="007370CC">
        <w:rPr>
          <w:rFonts w:ascii="Times New Roman" w:eastAsia="Newton-Regular" w:hAnsi="Times New Roman" w:cs="Times New Roman"/>
          <w:i/>
          <w:iCs/>
          <w:sz w:val="24"/>
          <w:szCs w:val="24"/>
          <w:lang w:eastAsia="ru-RU"/>
        </w:rPr>
        <w:t xml:space="preserve">о </w:t>
      </w:r>
      <w:r w:rsidRPr="007370CC">
        <w:rPr>
          <w:rFonts w:ascii="Times New Roman" w:eastAsia="Newton-Regular" w:hAnsi="Times New Roman" w:cs="Times New Roman"/>
          <w:sz w:val="24"/>
          <w:szCs w:val="24"/>
          <w:lang w:eastAsia="ru-RU"/>
        </w:rPr>
        <w:t xml:space="preserve">и </w:t>
      </w:r>
      <w:r w:rsidRPr="007370CC">
        <w:rPr>
          <w:rFonts w:ascii="Times New Roman" w:eastAsia="Newton-Regular" w:hAnsi="Times New Roman" w:cs="Times New Roman"/>
          <w:i/>
          <w:iCs/>
          <w:sz w:val="24"/>
          <w:szCs w:val="24"/>
          <w:lang w:eastAsia="ru-RU"/>
        </w:rPr>
        <w:t xml:space="preserve">е </w:t>
      </w:r>
      <w:r w:rsidRPr="007370CC">
        <w:rPr>
          <w:rFonts w:ascii="Times New Roman" w:eastAsia="Newton-Regular" w:hAnsi="Times New Roman" w:cs="Times New Roman"/>
          <w:sz w:val="24"/>
          <w:szCs w:val="24"/>
          <w:lang w:eastAsia="ru-RU"/>
        </w:rPr>
        <w:t>в сложных словах. Сложносокращённые слова. Морфемный и словообразовательный разбор слова. Повторение.</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b/>
          <w:i/>
          <w:iCs/>
          <w:sz w:val="24"/>
          <w:szCs w:val="24"/>
          <w:lang w:eastAsia="ru-RU"/>
        </w:rPr>
        <w:lastRenderedPageBreak/>
        <w:t>Р.Р.</w:t>
      </w:r>
      <w:r w:rsidRPr="007370CC">
        <w:rPr>
          <w:rFonts w:ascii="Times New Roman" w:eastAsia="Newton-Regular" w:hAnsi="Times New Roman" w:cs="Times New Roman"/>
          <w:iCs/>
          <w:sz w:val="24"/>
          <w:szCs w:val="24"/>
          <w:lang w:eastAsia="ru-RU"/>
        </w:rPr>
        <w:t>Анализ стихотворного текста с точки зрения состава и способа образования слов. Сложный план сочинения</w:t>
      </w:r>
      <w:r w:rsidRPr="007370CC">
        <w:rPr>
          <w:rFonts w:ascii="Times New Roman" w:eastAsia="Newton-Regular" w:hAnsi="Times New Roman" w:cs="Times New Roman"/>
          <w:i/>
          <w:iCs/>
          <w:sz w:val="24"/>
          <w:szCs w:val="24"/>
          <w:lang w:eastAsia="ru-RU"/>
        </w:rPr>
        <w:t xml:space="preserve">. </w:t>
      </w:r>
      <w:r w:rsidRPr="007370CC">
        <w:rPr>
          <w:rFonts w:ascii="Times New Roman" w:eastAsia="Newton-Regular" w:hAnsi="Times New Roman" w:cs="Times New Roman"/>
          <w:sz w:val="24"/>
          <w:szCs w:val="24"/>
          <w:lang w:eastAsia="ru-RU"/>
        </w:rPr>
        <w:t>Описание помещения. Составление рассказа по рисункам. Выборочное изложение по произведению художественной литературы. Сочинение по картине.</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b/>
          <w:i/>
          <w:iCs/>
          <w:sz w:val="24"/>
          <w:szCs w:val="24"/>
          <w:lang w:eastAsia="ru-RU"/>
        </w:rPr>
        <w:t>К.Р.</w:t>
      </w:r>
      <w:r w:rsidRPr="007370CC">
        <w:rPr>
          <w:rFonts w:ascii="Times New Roman" w:eastAsia="Newton-Regular" w:hAnsi="Times New Roman" w:cs="Times New Roman"/>
          <w:sz w:val="24"/>
          <w:szCs w:val="24"/>
          <w:lang w:eastAsia="ru-RU"/>
        </w:rPr>
        <w:t>Контрольный диктант с грамматическим заданием. Контрольный тест. Контрольный словарный диктант.</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b/>
          <w:bCs/>
          <w:sz w:val="24"/>
          <w:szCs w:val="24"/>
          <w:lang w:eastAsia="ru-RU"/>
        </w:rPr>
      </w:pPr>
    </w:p>
    <w:p w:rsidR="007370CC" w:rsidRPr="007370CC" w:rsidRDefault="007370CC" w:rsidP="007370CC">
      <w:pPr>
        <w:autoSpaceDE w:val="0"/>
        <w:autoSpaceDN w:val="0"/>
        <w:adjustRightInd w:val="0"/>
        <w:spacing w:after="0" w:line="240" w:lineRule="auto"/>
        <w:ind w:firstLine="709"/>
        <w:jc w:val="center"/>
        <w:rPr>
          <w:rFonts w:ascii="Times New Roman" w:eastAsia="Newton-Regular" w:hAnsi="Times New Roman" w:cs="Times New Roman"/>
          <w:b/>
          <w:bCs/>
          <w:sz w:val="24"/>
          <w:szCs w:val="24"/>
          <w:lang w:eastAsia="ru-RU"/>
        </w:rPr>
      </w:pPr>
      <w:r w:rsidRPr="007370CC">
        <w:rPr>
          <w:rFonts w:ascii="Times New Roman" w:eastAsia="Newton-Regular" w:hAnsi="Times New Roman" w:cs="Times New Roman"/>
          <w:b/>
          <w:bCs/>
          <w:sz w:val="24"/>
          <w:szCs w:val="24"/>
          <w:lang w:eastAsia="ru-RU"/>
        </w:rPr>
        <w:t>Морфология. Орфография. Культура речи (124)</w:t>
      </w:r>
    </w:p>
    <w:p w:rsidR="007370CC" w:rsidRPr="007370CC" w:rsidRDefault="007370CC" w:rsidP="007370CC">
      <w:pPr>
        <w:autoSpaceDE w:val="0"/>
        <w:autoSpaceDN w:val="0"/>
        <w:adjustRightInd w:val="0"/>
        <w:spacing w:after="0" w:line="240" w:lineRule="auto"/>
        <w:ind w:firstLine="709"/>
        <w:jc w:val="center"/>
        <w:rPr>
          <w:rFonts w:ascii="Times New Roman" w:eastAsia="Newton-Regular" w:hAnsi="Times New Roman" w:cs="Times New Roman"/>
          <w:b/>
          <w:bCs/>
          <w:iCs/>
          <w:sz w:val="24"/>
          <w:szCs w:val="24"/>
          <w:lang w:eastAsia="ru-RU"/>
        </w:rPr>
      </w:pPr>
      <w:r w:rsidRPr="007370CC">
        <w:rPr>
          <w:rFonts w:ascii="Times New Roman" w:eastAsia="Newton-Regular" w:hAnsi="Times New Roman" w:cs="Times New Roman"/>
          <w:b/>
          <w:bCs/>
          <w:iCs/>
          <w:sz w:val="24"/>
          <w:szCs w:val="24"/>
          <w:lang w:eastAsia="ru-RU"/>
        </w:rPr>
        <w:t>Имя существительное (25ч.)</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sz w:val="24"/>
          <w:szCs w:val="24"/>
          <w:lang w:eastAsia="ru-RU"/>
        </w:rPr>
        <w:t xml:space="preserve">Имя существительное как часть речи. Разносклоняемые имена существительные. Буква </w:t>
      </w:r>
      <w:r w:rsidRPr="007370CC">
        <w:rPr>
          <w:rFonts w:ascii="Times New Roman" w:eastAsia="Newton-Regular" w:hAnsi="Times New Roman" w:cs="Times New Roman"/>
          <w:i/>
          <w:iCs/>
          <w:sz w:val="24"/>
          <w:szCs w:val="24"/>
          <w:lang w:eastAsia="ru-RU"/>
        </w:rPr>
        <w:t xml:space="preserve">е </w:t>
      </w:r>
      <w:r w:rsidRPr="007370CC">
        <w:rPr>
          <w:rFonts w:ascii="Times New Roman" w:eastAsia="Newton-Regular" w:hAnsi="Times New Roman" w:cs="Times New Roman"/>
          <w:sz w:val="24"/>
          <w:szCs w:val="24"/>
          <w:lang w:eastAsia="ru-RU"/>
        </w:rPr>
        <w:t xml:space="preserve">в суффиксе </w:t>
      </w:r>
      <w:r w:rsidRPr="007370CC">
        <w:rPr>
          <w:rFonts w:ascii="Times New Roman" w:eastAsia="Newton-Regular" w:hAnsi="Times New Roman" w:cs="Times New Roman"/>
          <w:i/>
          <w:iCs/>
          <w:sz w:val="24"/>
          <w:szCs w:val="24"/>
          <w:lang w:eastAsia="ru-RU"/>
        </w:rPr>
        <w:t xml:space="preserve">-ен- </w:t>
      </w:r>
      <w:r w:rsidRPr="007370CC">
        <w:rPr>
          <w:rFonts w:ascii="Times New Roman" w:eastAsia="Newton-Regular" w:hAnsi="Times New Roman" w:cs="Times New Roman"/>
          <w:sz w:val="24"/>
          <w:szCs w:val="24"/>
          <w:lang w:eastAsia="ru-RU"/>
        </w:rPr>
        <w:t xml:space="preserve">существительных на </w:t>
      </w:r>
      <w:r w:rsidRPr="007370CC">
        <w:rPr>
          <w:rFonts w:ascii="Times New Roman" w:eastAsia="Newton-Regular" w:hAnsi="Times New Roman" w:cs="Times New Roman"/>
          <w:b/>
          <w:bCs/>
          <w:sz w:val="24"/>
          <w:szCs w:val="24"/>
          <w:lang w:eastAsia="ru-RU"/>
        </w:rPr>
        <w:t>-</w:t>
      </w:r>
      <w:r w:rsidRPr="007370CC">
        <w:rPr>
          <w:rFonts w:ascii="Times New Roman" w:eastAsia="Newton-Regular" w:hAnsi="Times New Roman" w:cs="Times New Roman"/>
          <w:i/>
          <w:iCs/>
          <w:sz w:val="24"/>
          <w:szCs w:val="24"/>
          <w:lang w:eastAsia="ru-RU"/>
        </w:rPr>
        <w:t>мя</w:t>
      </w:r>
      <w:r w:rsidRPr="007370CC">
        <w:rPr>
          <w:rFonts w:ascii="Times New Roman" w:eastAsia="Newton-Regular" w:hAnsi="Times New Roman" w:cs="Times New Roman"/>
          <w:sz w:val="24"/>
          <w:szCs w:val="24"/>
          <w:lang w:eastAsia="ru-RU"/>
        </w:rPr>
        <w:t xml:space="preserve">. Несклоняемые имена существительные. Род несклоняемых имен существительных. Имена существительные общего рода. Морфологический разбор имени существительного. </w:t>
      </w:r>
      <w:r w:rsidRPr="007370CC">
        <w:rPr>
          <w:rFonts w:ascii="Times New Roman" w:eastAsia="Newton-Regular" w:hAnsi="Times New Roman" w:cs="Times New Roman"/>
          <w:i/>
          <w:iCs/>
          <w:sz w:val="24"/>
          <w:szCs w:val="24"/>
          <w:lang w:eastAsia="ru-RU"/>
        </w:rPr>
        <w:t xml:space="preserve">Не </w:t>
      </w:r>
      <w:r w:rsidRPr="007370CC">
        <w:rPr>
          <w:rFonts w:ascii="Times New Roman" w:eastAsia="Newton-Regular" w:hAnsi="Times New Roman" w:cs="Times New Roman"/>
          <w:sz w:val="24"/>
          <w:szCs w:val="24"/>
          <w:lang w:eastAsia="ru-RU"/>
        </w:rPr>
        <w:t xml:space="preserve">с существительными. Буквы </w:t>
      </w:r>
      <w:r w:rsidRPr="007370CC">
        <w:rPr>
          <w:rFonts w:ascii="Times New Roman" w:eastAsia="Newton-Regular" w:hAnsi="Times New Roman" w:cs="Times New Roman"/>
          <w:i/>
          <w:iCs/>
          <w:sz w:val="24"/>
          <w:szCs w:val="24"/>
          <w:lang w:eastAsia="ru-RU"/>
        </w:rPr>
        <w:t xml:space="preserve">ч </w:t>
      </w:r>
      <w:r w:rsidRPr="007370CC">
        <w:rPr>
          <w:rFonts w:ascii="Times New Roman" w:eastAsia="Newton-Regular" w:hAnsi="Times New Roman" w:cs="Times New Roman"/>
          <w:sz w:val="24"/>
          <w:szCs w:val="24"/>
          <w:lang w:eastAsia="ru-RU"/>
        </w:rPr>
        <w:t xml:space="preserve">и </w:t>
      </w:r>
      <w:r w:rsidRPr="007370CC">
        <w:rPr>
          <w:rFonts w:ascii="Times New Roman" w:eastAsia="Newton-Regular" w:hAnsi="Times New Roman" w:cs="Times New Roman"/>
          <w:i/>
          <w:iCs/>
          <w:sz w:val="24"/>
          <w:szCs w:val="24"/>
          <w:lang w:eastAsia="ru-RU"/>
        </w:rPr>
        <w:t>щ</w:t>
      </w:r>
      <w:r w:rsidRPr="007370CC">
        <w:rPr>
          <w:rFonts w:ascii="Times New Roman" w:eastAsia="Newton-Regular" w:hAnsi="Times New Roman" w:cs="Times New Roman"/>
          <w:sz w:val="24"/>
          <w:szCs w:val="24"/>
          <w:lang w:eastAsia="ru-RU"/>
        </w:rPr>
        <w:t xml:space="preserve"> в суффиксе существительных </w:t>
      </w:r>
      <w:r w:rsidRPr="007370CC">
        <w:rPr>
          <w:rFonts w:ascii="Times New Roman" w:eastAsia="Newton-Regular" w:hAnsi="Times New Roman" w:cs="Times New Roman"/>
          <w:i/>
          <w:iCs/>
          <w:sz w:val="24"/>
          <w:szCs w:val="24"/>
          <w:lang w:eastAsia="ru-RU"/>
        </w:rPr>
        <w:t xml:space="preserve">-чик </w:t>
      </w:r>
      <w:r w:rsidRPr="007370CC">
        <w:rPr>
          <w:rFonts w:ascii="Times New Roman" w:eastAsia="Newton-Regular" w:hAnsi="Times New Roman" w:cs="Times New Roman"/>
          <w:sz w:val="24"/>
          <w:szCs w:val="24"/>
          <w:lang w:eastAsia="ru-RU"/>
        </w:rPr>
        <w:t>(</w:t>
      </w:r>
      <w:r w:rsidRPr="007370CC">
        <w:rPr>
          <w:rFonts w:ascii="Times New Roman" w:eastAsia="Newton-Regular" w:hAnsi="Times New Roman" w:cs="Times New Roman"/>
          <w:i/>
          <w:iCs/>
          <w:sz w:val="24"/>
          <w:szCs w:val="24"/>
          <w:lang w:eastAsia="ru-RU"/>
        </w:rPr>
        <w:t>-щик</w:t>
      </w:r>
      <w:r w:rsidRPr="007370CC">
        <w:rPr>
          <w:rFonts w:ascii="Times New Roman" w:eastAsia="Newton-Regular" w:hAnsi="Times New Roman" w:cs="Times New Roman"/>
          <w:sz w:val="24"/>
          <w:szCs w:val="24"/>
          <w:lang w:eastAsia="ru-RU"/>
        </w:rPr>
        <w:t xml:space="preserve">). Правописание гласных в суффиксах  </w:t>
      </w:r>
      <w:r w:rsidRPr="007370CC">
        <w:rPr>
          <w:rFonts w:ascii="Times New Roman" w:eastAsia="Newton-Regular" w:hAnsi="Times New Roman" w:cs="Times New Roman"/>
          <w:i/>
          <w:sz w:val="24"/>
          <w:szCs w:val="24"/>
          <w:lang w:eastAsia="ru-RU"/>
        </w:rPr>
        <w:t>-ек</w:t>
      </w:r>
      <w:r w:rsidRPr="007370CC">
        <w:rPr>
          <w:rFonts w:ascii="Times New Roman" w:eastAsia="Newton-Regular" w:hAnsi="Times New Roman" w:cs="Times New Roman"/>
          <w:sz w:val="24"/>
          <w:szCs w:val="24"/>
          <w:lang w:eastAsia="ru-RU"/>
        </w:rPr>
        <w:t xml:space="preserve"> и –</w:t>
      </w:r>
      <w:r w:rsidRPr="007370CC">
        <w:rPr>
          <w:rFonts w:ascii="Times New Roman" w:eastAsia="Newton-Regular" w:hAnsi="Times New Roman" w:cs="Times New Roman"/>
          <w:i/>
          <w:sz w:val="24"/>
          <w:szCs w:val="24"/>
          <w:lang w:eastAsia="ru-RU"/>
        </w:rPr>
        <w:t>ик</w:t>
      </w:r>
      <w:r w:rsidRPr="007370CC">
        <w:rPr>
          <w:rFonts w:ascii="Times New Roman" w:eastAsia="Newton-Regular" w:hAnsi="Times New Roman" w:cs="Times New Roman"/>
          <w:sz w:val="24"/>
          <w:szCs w:val="24"/>
          <w:lang w:eastAsia="ru-RU"/>
        </w:rPr>
        <w:t xml:space="preserve">.Гласные </w:t>
      </w:r>
      <w:r w:rsidRPr="007370CC">
        <w:rPr>
          <w:rFonts w:ascii="Times New Roman" w:eastAsia="Newton-Regular" w:hAnsi="Times New Roman" w:cs="Times New Roman"/>
          <w:i/>
          <w:iCs/>
          <w:sz w:val="24"/>
          <w:szCs w:val="24"/>
          <w:lang w:eastAsia="ru-RU"/>
        </w:rPr>
        <w:t xml:space="preserve">о </w:t>
      </w:r>
      <w:r w:rsidRPr="007370CC">
        <w:rPr>
          <w:rFonts w:ascii="Times New Roman" w:eastAsia="Newton-Regular" w:hAnsi="Times New Roman" w:cs="Times New Roman"/>
          <w:sz w:val="24"/>
          <w:szCs w:val="24"/>
          <w:lang w:eastAsia="ru-RU"/>
        </w:rPr>
        <w:t xml:space="preserve">и </w:t>
      </w:r>
      <w:r w:rsidRPr="007370CC">
        <w:rPr>
          <w:rFonts w:ascii="Times New Roman" w:eastAsia="Newton-Regular" w:hAnsi="Times New Roman" w:cs="Times New Roman"/>
          <w:i/>
          <w:iCs/>
          <w:sz w:val="24"/>
          <w:szCs w:val="24"/>
          <w:lang w:eastAsia="ru-RU"/>
        </w:rPr>
        <w:t xml:space="preserve">е </w:t>
      </w:r>
      <w:r w:rsidRPr="007370CC">
        <w:rPr>
          <w:rFonts w:ascii="Times New Roman" w:eastAsia="Newton-Regular" w:hAnsi="Times New Roman" w:cs="Times New Roman"/>
          <w:sz w:val="24"/>
          <w:szCs w:val="24"/>
          <w:lang w:eastAsia="ru-RU"/>
        </w:rPr>
        <w:t>после шипящих в суффиксах существительных. Повторение.</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b/>
          <w:i/>
          <w:iCs/>
          <w:sz w:val="24"/>
          <w:szCs w:val="24"/>
          <w:lang w:eastAsia="ru-RU"/>
        </w:rPr>
        <w:t>Р.Р.</w:t>
      </w:r>
      <w:r w:rsidRPr="007370CC">
        <w:rPr>
          <w:rFonts w:ascii="Times New Roman" w:eastAsia="Newton-Regular" w:hAnsi="Times New Roman" w:cs="Times New Roman"/>
          <w:sz w:val="24"/>
          <w:szCs w:val="24"/>
          <w:lang w:eastAsia="ru-RU"/>
        </w:rPr>
        <w:t>Написание письма. Составление текста-описания по личным впечатлениям. Анализ стихотворного текста: определение основной мысли, темы, ключевых слов текста.</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b/>
          <w:i/>
          <w:iCs/>
          <w:sz w:val="24"/>
          <w:szCs w:val="24"/>
          <w:lang w:eastAsia="ru-RU"/>
        </w:rPr>
        <w:t>К.Р.</w:t>
      </w:r>
      <w:r w:rsidRPr="007370CC">
        <w:rPr>
          <w:rFonts w:ascii="Times New Roman" w:eastAsia="Newton-Regular" w:hAnsi="Times New Roman" w:cs="Times New Roman"/>
          <w:sz w:val="24"/>
          <w:szCs w:val="24"/>
          <w:lang w:eastAsia="ru-RU"/>
        </w:rPr>
        <w:t>Контрольный диктант с грамматическим заданием. Контрольный тест  по теме «Имя существительное». Сочинение по картине.</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b/>
          <w:bCs/>
          <w:sz w:val="24"/>
          <w:szCs w:val="24"/>
          <w:lang w:eastAsia="ru-RU"/>
        </w:rPr>
      </w:pPr>
    </w:p>
    <w:p w:rsidR="007370CC" w:rsidRPr="007370CC" w:rsidRDefault="007370CC" w:rsidP="007370CC">
      <w:pPr>
        <w:autoSpaceDE w:val="0"/>
        <w:autoSpaceDN w:val="0"/>
        <w:adjustRightInd w:val="0"/>
        <w:spacing w:after="0" w:line="240" w:lineRule="auto"/>
        <w:ind w:firstLine="709"/>
        <w:jc w:val="center"/>
        <w:rPr>
          <w:rFonts w:ascii="Times New Roman" w:eastAsia="Newton-Regular" w:hAnsi="Times New Roman" w:cs="Times New Roman"/>
          <w:b/>
          <w:bCs/>
          <w:iCs/>
          <w:sz w:val="24"/>
          <w:szCs w:val="24"/>
          <w:lang w:eastAsia="ru-RU"/>
        </w:rPr>
      </w:pPr>
      <w:r w:rsidRPr="007370CC">
        <w:rPr>
          <w:rFonts w:ascii="Times New Roman" w:eastAsia="Newton-Regular" w:hAnsi="Times New Roman" w:cs="Times New Roman"/>
          <w:b/>
          <w:bCs/>
          <w:iCs/>
          <w:sz w:val="24"/>
          <w:szCs w:val="24"/>
          <w:lang w:eastAsia="ru-RU"/>
        </w:rPr>
        <w:t>Имя прилагательное (30ч.)</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sz w:val="24"/>
          <w:szCs w:val="24"/>
          <w:lang w:eastAsia="ru-RU"/>
        </w:rPr>
        <w:t xml:space="preserve">Имя прилагательное как часть речи. Описание природы. Степени сравнения имен прилагательных. Разряды прилагательных по значению. Качественные прилагательные. Относительные прилагательные. Притяжательные прилагательные. Морфологический разбор имени прилагательного. </w:t>
      </w:r>
      <w:r w:rsidRPr="007370CC">
        <w:rPr>
          <w:rFonts w:ascii="Times New Roman" w:eastAsia="Newton-Regular" w:hAnsi="Times New Roman" w:cs="Times New Roman"/>
          <w:i/>
          <w:iCs/>
          <w:sz w:val="24"/>
          <w:szCs w:val="24"/>
          <w:lang w:eastAsia="ru-RU"/>
        </w:rPr>
        <w:t xml:space="preserve">Не </w:t>
      </w:r>
      <w:r w:rsidRPr="007370CC">
        <w:rPr>
          <w:rFonts w:ascii="Times New Roman" w:eastAsia="Newton-Regular" w:hAnsi="Times New Roman" w:cs="Times New Roman"/>
          <w:sz w:val="24"/>
          <w:szCs w:val="24"/>
          <w:lang w:eastAsia="ru-RU"/>
        </w:rPr>
        <w:t xml:space="preserve">с прилагательными. Буквы </w:t>
      </w:r>
      <w:r w:rsidRPr="007370CC">
        <w:rPr>
          <w:rFonts w:ascii="Times New Roman" w:eastAsia="Newton-Regular" w:hAnsi="Times New Roman" w:cs="Times New Roman"/>
          <w:i/>
          <w:iCs/>
          <w:sz w:val="24"/>
          <w:szCs w:val="24"/>
          <w:lang w:eastAsia="ru-RU"/>
        </w:rPr>
        <w:t xml:space="preserve">о </w:t>
      </w:r>
      <w:r w:rsidRPr="007370CC">
        <w:rPr>
          <w:rFonts w:ascii="Times New Roman" w:eastAsia="Newton-Regular" w:hAnsi="Times New Roman" w:cs="Times New Roman"/>
          <w:sz w:val="24"/>
          <w:szCs w:val="24"/>
          <w:lang w:eastAsia="ru-RU"/>
        </w:rPr>
        <w:t xml:space="preserve">и </w:t>
      </w:r>
      <w:r w:rsidRPr="007370CC">
        <w:rPr>
          <w:rFonts w:ascii="Times New Roman" w:eastAsia="Newton-Regular" w:hAnsi="Times New Roman" w:cs="Times New Roman"/>
          <w:i/>
          <w:iCs/>
          <w:sz w:val="24"/>
          <w:szCs w:val="24"/>
          <w:lang w:eastAsia="ru-RU"/>
        </w:rPr>
        <w:t xml:space="preserve">е </w:t>
      </w:r>
      <w:r w:rsidRPr="007370CC">
        <w:rPr>
          <w:rFonts w:ascii="Times New Roman" w:eastAsia="Newton-Regular" w:hAnsi="Times New Roman" w:cs="Times New Roman"/>
          <w:sz w:val="24"/>
          <w:szCs w:val="24"/>
          <w:lang w:eastAsia="ru-RU"/>
        </w:rPr>
        <w:t xml:space="preserve">после шипящих и </w:t>
      </w:r>
      <w:r w:rsidRPr="007370CC">
        <w:rPr>
          <w:rFonts w:ascii="Times New Roman" w:eastAsia="Newton-Regular" w:hAnsi="Times New Roman" w:cs="Times New Roman"/>
          <w:i/>
          <w:iCs/>
          <w:sz w:val="24"/>
          <w:szCs w:val="24"/>
          <w:lang w:eastAsia="ru-RU"/>
        </w:rPr>
        <w:t xml:space="preserve">ц </w:t>
      </w:r>
      <w:r w:rsidRPr="007370CC">
        <w:rPr>
          <w:rFonts w:ascii="Times New Roman" w:eastAsia="Newton-Regular" w:hAnsi="Times New Roman" w:cs="Times New Roman"/>
          <w:sz w:val="24"/>
          <w:szCs w:val="24"/>
          <w:lang w:eastAsia="ru-RU"/>
        </w:rPr>
        <w:t xml:space="preserve">в суффиксах прилагательных. Одна и две буквы </w:t>
      </w:r>
      <w:r w:rsidRPr="007370CC">
        <w:rPr>
          <w:rFonts w:ascii="Times New Roman" w:eastAsia="Newton-Regular" w:hAnsi="Times New Roman" w:cs="Times New Roman"/>
          <w:i/>
          <w:iCs/>
          <w:sz w:val="24"/>
          <w:szCs w:val="24"/>
          <w:lang w:eastAsia="ru-RU"/>
        </w:rPr>
        <w:t xml:space="preserve">н </w:t>
      </w:r>
      <w:r w:rsidRPr="007370CC">
        <w:rPr>
          <w:rFonts w:ascii="Times New Roman" w:eastAsia="Newton-Regular" w:hAnsi="Times New Roman" w:cs="Times New Roman"/>
          <w:sz w:val="24"/>
          <w:szCs w:val="24"/>
          <w:lang w:eastAsia="ru-RU"/>
        </w:rPr>
        <w:t xml:space="preserve">в суффиксах прилагательных. Различение на письме суффиксов прилагательных </w:t>
      </w:r>
      <w:r w:rsidRPr="007370CC">
        <w:rPr>
          <w:rFonts w:ascii="Times New Roman" w:eastAsia="Newton-Regular" w:hAnsi="Times New Roman" w:cs="Times New Roman"/>
          <w:i/>
          <w:iCs/>
          <w:sz w:val="24"/>
          <w:szCs w:val="24"/>
          <w:lang w:eastAsia="ru-RU"/>
        </w:rPr>
        <w:t xml:space="preserve">-к- </w:t>
      </w:r>
      <w:r w:rsidRPr="007370CC">
        <w:rPr>
          <w:rFonts w:ascii="Times New Roman" w:eastAsia="Newton-Regular" w:hAnsi="Times New Roman" w:cs="Times New Roman"/>
          <w:sz w:val="24"/>
          <w:szCs w:val="24"/>
          <w:lang w:eastAsia="ru-RU"/>
        </w:rPr>
        <w:t xml:space="preserve">– </w:t>
      </w:r>
      <w:r w:rsidRPr="007370CC">
        <w:rPr>
          <w:rFonts w:ascii="Times New Roman" w:eastAsia="Newton-Regular" w:hAnsi="Times New Roman" w:cs="Times New Roman"/>
          <w:i/>
          <w:iCs/>
          <w:sz w:val="24"/>
          <w:szCs w:val="24"/>
          <w:lang w:eastAsia="ru-RU"/>
        </w:rPr>
        <w:t>-ск-</w:t>
      </w:r>
      <w:r w:rsidRPr="007370CC">
        <w:rPr>
          <w:rFonts w:ascii="Times New Roman" w:eastAsia="Newton-Regular" w:hAnsi="Times New Roman" w:cs="Times New Roman"/>
          <w:sz w:val="24"/>
          <w:szCs w:val="24"/>
          <w:lang w:eastAsia="ru-RU"/>
        </w:rPr>
        <w:t>. Дефисное и слитное написание сложных прилагательных. Повторение.</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b/>
          <w:i/>
          <w:iCs/>
          <w:sz w:val="24"/>
          <w:szCs w:val="24"/>
          <w:lang w:eastAsia="ru-RU"/>
        </w:rPr>
        <w:t>Р.Р.</w:t>
      </w:r>
      <w:r w:rsidRPr="007370CC">
        <w:rPr>
          <w:rFonts w:ascii="Times New Roman" w:eastAsia="Newton-Regular" w:hAnsi="Times New Roman" w:cs="Times New Roman"/>
          <w:sz w:val="24"/>
          <w:szCs w:val="24"/>
          <w:lang w:eastAsia="ru-RU"/>
        </w:rPr>
        <w:t xml:space="preserve">Описание природы: основная мысль, структура описания, языковые средства, используемые в описании. Составление плана описания природы. Выборочное изложение по произведению художественной литературы. </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b/>
          <w:i/>
          <w:iCs/>
          <w:sz w:val="24"/>
          <w:szCs w:val="24"/>
          <w:lang w:eastAsia="ru-RU"/>
        </w:rPr>
        <w:t>К.Р.</w:t>
      </w:r>
      <w:r w:rsidRPr="007370CC">
        <w:rPr>
          <w:rFonts w:ascii="Times New Roman" w:eastAsia="Newton-Regular" w:hAnsi="Times New Roman" w:cs="Times New Roman"/>
          <w:sz w:val="24"/>
          <w:szCs w:val="24"/>
          <w:lang w:eastAsia="ru-RU"/>
        </w:rPr>
        <w:t xml:space="preserve">Контрольный диктант  с грамматическим заданием. Контрольный тест по теме «Имя прилагательное». Контрольный словарный диктант. Сочинение-описание природы. </w:t>
      </w:r>
    </w:p>
    <w:p w:rsidR="007370CC" w:rsidRPr="007370CC" w:rsidRDefault="007370CC" w:rsidP="007370CC">
      <w:pPr>
        <w:autoSpaceDE w:val="0"/>
        <w:autoSpaceDN w:val="0"/>
        <w:adjustRightInd w:val="0"/>
        <w:spacing w:after="0" w:line="240" w:lineRule="auto"/>
        <w:jc w:val="both"/>
        <w:rPr>
          <w:rFonts w:ascii="Times New Roman" w:eastAsia="Newton-Regular" w:hAnsi="Times New Roman" w:cs="Times New Roman"/>
          <w:b/>
          <w:bCs/>
          <w:i/>
          <w:iCs/>
          <w:sz w:val="24"/>
          <w:szCs w:val="24"/>
          <w:lang w:eastAsia="ru-RU"/>
        </w:rPr>
      </w:pPr>
    </w:p>
    <w:p w:rsidR="007370CC" w:rsidRPr="007370CC" w:rsidRDefault="007370CC" w:rsidP="007370CC">
      <w:pPr>
        <w:autoSpaceDE w:val="0"/>
        <w:autoSpaceDN w:val="0"/>
        <w:adjustRightInd w:val="0"/>
        <w:spacing w:after="0" w:line="240" w:lineRule="auto"/>
        <w:ind w:firstLine="709"/>
        <w:jc w:val="center"/>
        <w:rPr>
          <w:rFonts w:ascii="Times New Roman" w:eastAsia="Newton-Regular" w:hAnsi="Times New Roman" w:cs="Times New Roman"/>
          <w:b/>
          <w:bCs/>
          <w:iCs/>
          <w:sz w:val="24"/>
          <w:szCs w:val="24"/>
          <w:lang w:eastAsia="ru-RU"/>
        </w:rPr>
      </w:pPr>
      <w:r w:rsidRPr="007370CC">
        <w:rPr>
          <w:rFonts w:ascii="Times New Roman" w:eastAsia="Newton-Regular" w:hAnsi="Times New Roman" w:cs="Times New Roman"/>
          <w:b/>
          <w:bCs/>
          <w:iCs/>
          <w:sz w:val="24"/>
          <w:szCs w:val="24"/>
          <w:lang w:eastAsia="ru-RU"/>
        </w:rPr>
        <w:t>Имя числительное (14ч.)</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sz w:val="24"/>
          <w:szCs w:val="24"/>
          <w:lang w:eastAsia="ru-RU"/>
        </w:rPr>
        <w:t>Имя числительное как часть речи. Простые и составные числительные. Мягкий знак на конце и в середине числительных. Порядковые числительные. Разряды количественных числительных. Числительные, обозначающие целые числа. Дробные числительные. Собирательные числительные. Морфологический разбор имени числительного. Повторение.</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b/>
          <w:i/>
          <w:iCs/>
          <w:sz w:val="24"/>
          <w:szCs w:val="24"/>
          <w:lang w:eastAsia="ru-RU"/>
        </w:rPr>
        <w:t>Р.Р.</w:t>
      </w:r>
      <w:r w:rsidRPr="007370CC">
        <w:rPr>
          <w:rFonts w:ascii="Times New Roman" w:eastAsia="Newton-Regular" w:hAnsi="Times New Roman" w:cs="Times New Roman"/>
          <w:iCs/>
          <w:sz w:val="24"/>
          <w:szCs w:val="24"/>
          <w:lang w:eastAsia="ru-RU"/>
        </w:rPr>
        <w:t>Стиль текста.</w:t>
      </w:r>
      <w:r w:rsidRPr="007370CC">
        <w:rPr>
          <w:rFonts w:ascii="Times New Roman" w:eastAsia="Newton-Regular" w:hAnsi="Times New Roman" w:cs="Times New Roman"/>
          <w:sz w:val="24"/>
          <w:szCs w:val="24"/>
          <w:lang w:eastAsia="ru-RU"/>
        </w:rPr>
        <w:t xml:space="preserve"> Выборочное изложение по произведениям художественной литературы. Составление текста объявления. Устное выступление на тему «Берегите природу». </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b/>
          <w:i/>
          <w:iCs/>
          <w:sz w:val="24"/>
          <w:szCs w:val="24"/>
          <w:lang w:eastAsia="ru-RU"/>
        </w:rPr>
        <w:t>К.Р.</w:t>
      </w:r>
      <w:r w:rsidRPr="007370CC">
        <w:rPr>
          <w:rFonts w:ascii="Times New Roman" w:eastAsia="Newton-Regular" w:hAnsi="Times New Roman" w:cs="Times New Roman"/>
          <w:sz w:val="24"/>
          <w:szCs w:val="24"/>
          <w:lang w:eastAsia="ru-RU"/>
        </w:rPr>
        <w:t>Контрольный диктант с грамматическим заданием. Контрольный тест по теме «Имя числительное».</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b/>
          <w:bCs/>
          <w:iCs/>
          <w:sz w:val="24"/>
          <w:szCs w:val="24"/>
          <w:lang w:eastAsia="ru-RU"/>
        </w:rPr>
      </w:pPr>
    </w:p>
    <w:p w:rsidR="007370CC" w:rsidRPr="007370CC" w:rsidRDefault="007370CC" w:rsidP="007370CC">
      <w:pPr>
        <w:autoSpaceDE w:val="0"/>
        <w:autoSpaceDN w:val="0"/>
        <w:adjustRightInd w:val="0"/>
        <w:spacing w:after="0" w:line="240" w:lineRule="auto"/>
        <w:ind w:firstLine="709"/>
        <w:jc w:val="center"/>
        <w:rPr>
          <w:rFonts w:ascii="Times New Roman" w:eastAsia="Newton-Regular" w:hAnsi="Times New Roman" w:cs="Times New Roman"/>
          <w:b/>
          <w:bCs/>
          <w:iCs/>
          <w:sz w:val="24"/>
          <w:szCs w:val="24"/>
          <w:lang w:eastAsia="ru-RU"/>
        </w:rPr>
      </w:pPr>
    </w:p>
    <w:p w:rsidR="007370CC" w:rsidRPr="007370CC" w:rsidRDefault="007370CC" w:rsidP="007370CC">
      <w:pPr>
        <w:autoSpaceDE w:val="0"/>
        <w:autoSpaceDN w:val="0"/>
        <w:adjustRightInd w:val="0"/>
        <w:spacing w:after="0" w:line="240" w:lineRule="auto"/>
        <w:ind w:firstLine="709"/>
        <w:jc w:val="center"/>
        <w:rPr>
          <w:rFonts w:ascii="Times New Roman" w:eastAsia="Newton-Regular" w:hAnsi="Times New Roman" w:cs="Times New Roman"/>
          <w:b/>
          <w:bCs/>
          <w:iCs/>
          <w:sz w:val="24"/>
          <w:szCs w:val="24"/>
          <w:lang w:eastAsia="ru-RU"/>
        </w:rPr>
      </w:pPr>
    </w:p>
    <w:p w:rsidR="007370CC" w:rsidRPr="007370CC" w:rsidRDefault="007370CC" w:rsidP="007370CC">
      <w:pPr>
        <w:autoSpaceDE w:val="0"/>
        <w:autoSpaceDN w:val="0"/>
        <w:adjustRightInd w:val="0"/>
        <w:spacing w:after="0" w:line="240" w:lineRule="auto"/>
        <w:ind w:firstLine="709"/>
        <w:jc w:val="center"/>
        <w:rPr>
          <w:rFonts w:ascii="Times New Roman" w:eastAsia="Newton-Regular" w:hAnsi="Times New Roman" w:cs="Times New Roman"/>
          <w:b/>
          <w:bCs/>
          <w:iCs/>
          <w:sz w:val="24"/>
          <w:szCs w:val="24"/>
          <w:lang w:eastAsia="ru-RU"/>
        </w:rPr>
      </w:pPr>
      <w:r w:rsidRPr="007370CC">
        <w:rPr>
          <w:rFonts w:ascii="Times New Roman" w:eastAsia="Newton-Regular" w:hAnsi="Times New Roman" w:cs="Times New Roman"/>
          <w:b/>
          <w:bCs/>
          <w:iCs/>
          <w:sz w:val="24"/>
          <w:szCs w:val="24"/>
          <w:lang w:eastAsia="ru-RU"/>
        </w:rPr>
        <w:t>Местоимение (23ч)</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sz w:val="24"/>
          <w:szCs w:val="24"/>
          <w:lang w:eastAsia="ru-RU"/>
        </w:rPr>
        <w:t xml:space="preserve">Местоимение как часть речи. Личные местоимения. Возвратное местоимение </w:t>
      </w:r>
      <w:r w:rsidRPr="007370CC">
        <w:rPr>
          <w:rFonts w:ascii="Times New Roman" w:eastAsia="Newton-Regular" w:hAnsi="Times New Roman" w:cs="Times New Roman"/>
          <w:i/>
          <w:iCs/>
          <w:sz w:val="24"/>
          <w:szCs w:val="24"/>
          <w:lang w:eastAsia="ru-RU"/>
        </w:rPr>
        <w:t>себя</w:t>
      </w:r>
      <w:r w:rsidRPr="007370CC">
        <w:rPr>
          <w:rFonts w:ascii="Times New Roman" w:eastAsia="Newton-Regular" w:hAnsi="Times New Roman" w:cs="Times New Roman"/>
          <w:sz w:val="24"/>
          <w:szCs w:val="24"/>
          <w:lang w:eastAsia="ru-RU"/>
        </w:rPr>
        <w:t xml:space="preserve">. Вопросительные и относительные местоимения. Неопределенные местоимения. Отрицательные местоимения. Притяжательные местоимения. Рассуждение. Указательные </w:t>
      </w:r>
      <w:r w:rsidRPr="007370CC">
        <w:rPr>
          <w:rFonts w:ascii="Times New Roman" w:eastAsia="Newton-Regular" w:hAnsi="Times New Roman" w:cs="Times New Roman"/>
          <w:sz w:val="24"/>
          <w:szCs w:val="24"/>
          <w:lang w:eastAsia="ru-RU"/>
        </w:rPr>
        <w:lastRenderedPageBreak/>
        <w:t>местоимения. Определительные местоимения. Местоимения и другие части речи. Морфологический разбор местоимения. Повторение.</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b/>
          <w:i/>
          <w:iCs/>
          <w:sz w:val="24"/>
          <w:szCs w:val="24"/>
          <w:lang w:eastAsia="ru-RU"/>
        </w:rPr>
        <w:t>Р.Р.</w:t>
      </w:r>
      <w:r w:rsidRPr="007370CC">
        <w:rPr>
          <w:rFonts w:ascii="Times New Roman" w:eastAsia="Newton-Regular" w:hAnsi="Times New Roman" w:cs="Times New Roman"/>
          <w:sz w:val="24"/>
          <w:szCs w:val="24"/>
          <w:lang w:eastAsia="ru-RU"/>
        </w:rPr>
        <w:t xml:space="preserve">Составление рассказа от первого лица. Анализ текста. Сочинение-рассуждение. </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b/>
          <w:i/>
          <w:iCs/>
          <w:sz w:val="24"/>
          <w:szCs w:val="24"/>
          <w:lang w:eastAsia="ru-RU"/>
        </w:rPr>
        <w:t>К.Р.</w:t>
      </w:r>
      <w:r w:rsidRPr="007370CC">
        <w:rPr>
          <w:rFonts w:ascii="Times New Roman" w:eastAsia="Newton-Regular" w:hAnsi="Times New Roman" w:cs="Times New Roman"/>
          <w:sz w:val="24"/>
          <w:szCs w:val="24"/>
          <w:lang w:eastAsia="ru-RU"/>
        </w:rPr>
        <w:t>Контрольный диктант с грамматическим заданием. Контрольный тест  по теме «Местоимение».</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b/>
          <w:bCs/>
          <w:iCs/>
          <w:sz w:val="24"/>
          <w:szCs w:val="24"/>
          <w:lang w:eastAsia="ru-RU"/>
        </w:rPr>
      </w:pPr>
    </w:p>
    <w:p w:rsidR="007370CC" w:rsidRPr="007370CC" w:rsidRDefault="007370CC" w:rsidP="007370CC">
      <w:pPr>
        <w:autoSpaceDE w:val="0"/>
        <w:autoSpaceDN w:val="0"/>
        <w:adjustRightInd w:val="0"/>
        <w:spacing w:after="0" w:line="240" w:lineRule="auto"/>
        <w:ind w:firstLine="709"/>
        <w:jc w:val="center"/>
        <w:rPr>
          <w:rFonts w:ascii="Times New Roman" w:eastAsia="Newton-Regular" w:hAnsi="Times New Roman" w:cs="Times New Roman"/>
          <w:b/>
          <w:bCs/>
          <w:iCs/>
          <w:sz w:val="24"/>
          <w:szCs w:val="24"/>
          <w:lang w:eastAsia="ru-RU"/>
        </w:rPr>
      </w:pPr>
      <w:r w:rsidRPr="007370CC">
        <w:rPr>
          <w:rFonts w:ascii="Times New Roman" w:eastAsia="Newton-Regular" w:hAnsi="Times New Roman" w:cs="Times New Roman"/>
          <w:b/>
          <w:bCs/>
          <w:iCs/>
          <w:sz w:val="24"/>
          <w:szCs w:val="24"/>
          <w:lang w:eastAsia="ru-RU"/>
        </w:rPr>
        <w:t>Глагол (30ч.)</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sz w:val="24"/>
          <w:szCs w:val="24"/>
          <w:lang w:eastAsia="ru-RU"/>
        </w:rPr>
        <w:t xml:space="preserve">Глагол как часть речи. Разноспрягаемые глаголы. Глаголы переходные и непереходные. Наклонение глагола. Изъявительное наклонение. Условное наклонение. Повелительное наклонение. Употребление наклонений. Безличные глаголы. Морфологический разбор глагола. Рассказ на основе услышанного. Правописание гласных в суффиксах глагола. Повторение. </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b/>
          <w:i/>
          <w:iCs/>
          <w:sz w:val="24"/>
          <w:szCs w:val="24"/>
          <w:lang w:eastAsia="ru-RU"/>
        </w:rPr>
        <w:t>Р.Р.</w:t>
      </w:r>
      <w:r w:rsidRPr="007370CC">
        <w:rPr>
          <w:rFonts w:ascii="Times New Roman" w:eastAsia="Newton-Regular" w:hAnsi="Times New Roman" w:cs="Times New Roman"/>
          <w:iCs/>
          <w:sz w:val="24"/>
          <w:szCs w:val="24"/>
          <w:lang w:eastAsia="ru-RU"/>
        </w:rPr>
        <w:t xml:space="preserve">Сочинение-рассказ. Изложение. Составление текста с глаголами условного наклонения. </w:t>
      </w:r>
      <w:r w:rsidRPr="007370CC">
        <w:rPr>
          <w:rFonts w:ascii="Times New Roman" w:eastAsia="Newton-Regular" w:hAnsi="Times New Roman" w:cs="Times New Roman"/>
          <w:sz w:val="24"/>
          <w:szCs w:val="24"/>
          <w:lang w:eastAsia="ru-RU"/>
        </w:rPr>
        <w:t>Рассказ по рисункам. Составление текста-рецепта.</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b/>
          <w:i/>
          <w:iCs/>
          <w:sz w:val="24"/>
          <w:szCs w:val="24"/>
          <w:lang w:eastAsia="ru-RU"/>
        </w:rPr>
        <w:t>К.Р.</w:t>
      </w:r>
      <w:r w:rsidRPr="007370CC">
        <w:rPr>
          <w:rFonts w:ascii="Times New Roman" w:eastAsia="Newton-Regular" w:hAnsi="Times New Roman" w:cs="Times New Roman"/>
          <w:sz w:val="24"/>
          <w:szCs w:val="24"/>
          <w:lang w:eastAsia="ru-RU"/>
        </w:rPr>
        <w:t>Контрольный диктант с грамматическим заданием. Контрольное изложение. Контрольный тест по теме «Глагол». Контрольный словарный диктант.</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b/>
          <w:bCs/>
          <w:sz w:val="24"/>
          <w:szCs w:val="24"/>
          <w:lang w:eastAsia="ru-RU"/>
        </w:rPr>
      </w:pPr>
    </w:p>
    <w:p w:rsidR="007370CC" w:rsidRPr="007370CC" w:rsidRDefault="007370CC" w:rsidP="007370CC">
      <w:pPr>
        <w:autoSpaceDE w:val="0"/>
        <w:autoSpaceDN w:val="0"/>
        <w:adjustRightInd w:val="0"/>
        <w:spacing w:after="0" w:line="240" w:lineRule="auto"/>
        <w:ind w:firstLine="709"/>
        <w:jc w:val="center"/>
        <w:rPr>
          <w:rFonts w:ascii="Times New Roman" w:eastAsia="Newton-Regular" w:hAnsi="Times New Roman" w:cs="Times New Roman"/>
          <w:b/>
          <w:bCs/>
          <w:sz w:val="24"/>
          <w:szCs w:val="24"/>
          <w:lang w:eastAsia="ru-RU"/>
        </w:rPr>
      </w:pPr>
      <w:r w:rsidRPr="007370CC">
        <w:rPr>
          <w:rFonts w:ascii="Times New Roman" w:eastAsia="Newton-Regular" w:hAnsi="Times New Roman" w:cs="Times New Roman"/>
          <w:b/>
          <w:bCs/>
          <w:sz w:val="24"/>
          <w:szCs w:val="24"/>
          <w:lang w:eastAsia="ru-RU"/>
        </w:rPr>
        <w:t>Повторение и систематизация изученного в 5 и 6 классах (12ч)</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sz w:val="24"/>
          <w:szCs w:val="24"/>
          <w:lang w:eastAsia="ru-RU"/>
        </w:rPr>
        <w:t>Разделы науки о языке. Орфография. Пунктуация. Лексика и фразеология. Словообразование. Морфология. Синтаксис.</w:t>
      </w:r>
    </w:p>
    <w:p w:rsidR="007370CC" w:rsidRPr="007370CC" w:rsidRDefault="007370CC" w:rsidP="007370CC">
      <w:pPr>
        <w:autoSpaceDE w:val="0"/>
        <w:autoSpaceDN w:val="0"/>
        <w:adjustRightInd w:val="0"/>
        <w:spacing w:after="0" w:line="240" w:lineRule="auto"/>
        <w:ind w:firstLine="709"/>
        <w:jc w:val="both"/>
        <w:rPr>
          <w:rFonts w:ascii="Times New Roman" w:eastAsia="Newton-Regular" w:hAnsi="Times New Roman" w:cs="Times New Roman"/>
          <w:sz w:val="24"/>
          <w:szCs w:val="24"/>
          <w:lang w:eastAsia="ru-RU"/>
        </w:rPr>
      </w:pPr>
      <w:r w:rsidRPr="007370CC">
        <w:rPr>
          <w:rFonts w:ascii="Times New Roman" w:eastAsia="Newton-Regular" w:hAnsi="Times New Roman" w:cs="Times New Roman"/>
          <w:b/>
          <w:i/>
          <w:iCs/>
          <w:sz w:val="24"/>
          <w:szCs w:val="24"/>
          <w:lang w:eastAsia="ru-RU"/>
        </w:rPr>
        <w:t>К.Р.</w:t>
      </w:r>
      <w:r w:rsidRPr="007370CC">
        <w:rPr>
          <w:rFonts w:ascii="Times New Roman" w:eastAsia="Newton-Regular" w:hAnsi="Times New Roman" w:cs="Times New Roman"/>
          <w:sz w:val="24"/>
          <w:szCs w:val="24"/>
          <w:lang w:eastAsia="ru-RU"/>
        </w:rPr>
        <w:t>Итоговый тест.</w:t>
      </w:r>
    </w:p>
    <w:p w:rsidR="007370CC" w:rsidRPr="007370CC" w:rsidRDefault="007370CC" w:rsidP="007370CC">
      <w:pPr>
        <w:spacing w:after="0" w:line="240" w:lineRule="auto"/>
        <w:ind w:firstLine="709"/>
        <w:jc w:val="both"/>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ind w:firstLine="709"/>
        <w:jc w:val="both"/>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br w:type="page"/>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
        <w:gridCol w:w="2881"/>
        <w:gridCol w:w="1915"/>
        <w:gridCol w:w="1915"/>
        <w:gridCol w:w="1915"/>
      </w:tblGrid>
      <w:tr w:rsidR="007370CC" w:rsidRPr="007370CC" w:rsidTr="008409F5">
        <w:tc>
          <w:tcPr>
            <w:tcW w:w="1068" w:type="dxa"/>
            <w:noWrap/>
          </w:tcPr>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 п/п</w:t>
            </w:r>
          </w:p>
        </w:tc>
        <w:tc>
          <w:tcPr>
            <w:tcW w:w="3326" w:type="dxa"/>
            <w:noWrap/>
          </w:tcPr>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Название темы, раздела</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Количество часов</w:t>
            </w:r>
          </w:p>
        </w:tc>
        <w:tc>
          <w:tcPr>
            <w:tcW w:w="4396" w:type="dxa"/>
            <w:gridSpan w:val="2"/>
            <w:noWrap/>
          </w:tcPr>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 том числе</w:t>
            </w:r>
          </w:p>
        </w:tc>
      </w:tr>
      <w:tr w:rsidR="007370CC" w:rsidRPr="007370CC" w:rsidTr="008409F5">
        <w:tc>
          <w:tcPr>
            <w:tcW w:w="6592" w:type="dxa"/>
            <w:gridSpan w:val="3"/>
            <w:noWrap/>
          </w:tcPr>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Контрольных работ (диктанты и тестовые задания)</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Уроков развития речи</w:t>
            </w:r>
          </w:p>
        </w:tc>
      </w:tr>
      <w:tr w:rsidR="007370CC" w:rsidRPr="007370CC" w:rsidTr="008409F5">
        <w:tc>
          <w:tcPr>
            <w:tcW w:w="106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w:t>
            </w:r>
          </w:p>
        </w:tc>
        <w:tc>
          <w:tcPr>
            <w:tcW w:w="3326"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Введение</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w:t>
            </w:r>
          </w:p>
        </w:tc>
      </w:tr>
      <w:tr w:rsidR="007370CC" w:rsidRPr="007370CC" w:rsidTr="008409F5">
        <w:tc>
          <w:tcPr>
            <w:tcW w:w="106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w:t>
            </w:r>
          </w:p>
        </w:tc>
        <w:tc>
          <w:tcPr>
            <w:tcW w:w="3326"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Повторение изученного в 5 классе</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14</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w:t>
            </w:r>
          </w:p>
        </w:tc>
      </w:tr>
      <w:tr w:rsidR="007370CC" w:rsidRPr="007370CC" w:rsidTr="008409F5">
        <w:tc>
          <w:tcPr>
            <w:tcW w:w="106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3</w:t>
            </w:r>
          </w:p>
        </w:tc>
        <w:tc>
          <w:tcPr>
            <w:tcW w:w="3326"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Текст</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7</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5</w:t>
            </w:r>
          </w:p>
        </w:tc>
      </w:tr>
      <w:tr w:rsidR="007370CC" w:rsidRPr="007370CC" w:rsidTr="008409F5">
        <w:tc>
          <w:tcPr>
            <w:tcW w:w="106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4</w:t>
            </w:r>
          </w:p>
        </w:tc>
        <w:tc>
          <w:tcPr>
            <w:tcW w:w="3326"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Лексика. Культура речи</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19</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w:t>
            </w:r>
          </w:p>
        </w:tc>
      </w:tr>
      <w:tr w:rsidR="007370CC" w:rsidRPr="007370CC" w:rsidTr="008409F5">
        <w:tc>
          <w:tcPr>
            <w:tcW w:w="106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5</w:t>
            </w:r>
          </w:p>
        </w:tc>
        <w:tc>
          <w:tcPr>
            <w:tcW w:w="3326"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Фразеология. Культура речи</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5</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w:t>
            </w:r>
          </w:p>
        </w:tc>
      </w:tr>
      <w:tr w:rsidR="007370CC" w:rsidRPr="007370CC" w:rsidTr="008409F5">
        <w:tc>
          <w:tcPr>
            <w:tcW w:w="106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6</w:t>
            </w:r>
          </w:p>
        </w:tc>
        <w:tc>
          <w:tcPr>
            <w:tcW w:w="3326"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Словообразование. Орфография. Культура речи</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27</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4</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12</w:t>
            </w:r>
          </w:p>
        </w:tc>
      </w:tr>
      <w:tr w:rsidR="007370CC" w:rsidRPr="007370CC" w:rsidTr="008409F5">
        <w:tc>
          <w:tcPr>
            <w:tcW w:w="106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7</w:t>
            </w:r>
          </w:p>
        </w:tc>
        <w:tc>
          <w:tcPr>
            <w:tcW w:w="3326"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Морфология. Орфография. Культура речи</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124</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16</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32</w:t>
            </w:r>
          </w:p>
        </w:tc>
      </w:tr>
      <w:tr w:rsidR="007370CC" w:rsidRPr="007370CC" w:rsidTr="008409F5">
        <w:tc>
          <w:tcPr>
            <w:tcW w:w="106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p>
        </w:tc>
        <w:tc>
          <w:tcPr>
            <w:tcW w:w="3326"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Имя существительное</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25</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3</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6</w:t>
            </w:r>
          </w:p>
        </w:tc>
      </w:tr>
      <w:tr w:rsidR="007370CC" w:rsidRPr="007370CC" w:rsidTr="008409F5">
        <w:tc>
          <w:tcPr>
            <w:tcW w:w="106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p>
        </w:tc>
        <w:tc>
          <w:tcPr>
            <w:tcW w:w="3326"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Имя прилагательное</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30</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3</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6</w:t>
            </w:r>
          </w:p>
        </w:tc>
      </w:tr>
      <w:tr w:rsidR="007370CC" w:rsidRPr="007370CC" w:rsidTr="008409F5">
        <w:tc>
          <w:tcPr>
            <w:tcW w:w="106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p>
        </w:tc>
        <w:tc>
          <w:tcPr>
            <w:tcW w:w="3326"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Имя числительное</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16</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4</w:t>
            </w:r>
          </w:p>
        </w:tc>
      </w:tr>
      <w:tr w:rsidR="007370CC" w:rsidRPr="007370CC" w:rsidTr="008409F5">
        <w:tc>
          <w:tcPr>
            <w:tcW w:w="106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p>
        </w:tc>
        <w:tc>
          <w:tcPr>
            <w:tcW w:w="3326"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Местоимение</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23</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3</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6</w:t>
            </w:r>
          </w:p>
        </w:tc>
      </w:tr>
      <w:tr w:rsidR="007370CC" w:rsidRPr="007370CC" w:rsidTr="008409F5">
        <w:tc>
          <w:tcPr>
            <w:tcW w:w="106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p>
        </w:tc>
        <w:tc>
          <w:tcPr>
            <w:tcW w:w="3326"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Глагол</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30</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4</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8</w:t>
            </w:r>
          </w:p>
        </w:tc>
      </w:tr>
      <w:tr w:rsidR="007370CC" w:rsidRPr="007370CC" w:rsidTr="008409F5">
        <w:tc>
          <w:tcPr>
            <w:tcW w:w="106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p>
        </w:tc>
        <w:tc>
          <w:tcPr>
            <w:tcW w:w="3326"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Повторение и систематизация изученного в 5 и 6 классах</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12</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w:t>
            </w:r>
          </w:p>
        </w:tc>
      </w:tr>
      <w:tr w:rsidR="007370CC" w:rsidRPr="007370CC" w:rsidTr="008409F5">
        <w:tc>
          <w:tcPr>
            <w:tcW w:w="106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p>
        </w:tc>
        <w:tc>
          <w:tcPr>
            <w:tcW w:w="3326"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Итого</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210</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24</w:t>
            </w:r>
          </w:p>
        </w:tc>
        <w:tc>
          <w:tcPr>
            <w:tcW w:w="2198" w:type="dxa"/>
            <w:noWrap/>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58</w:t>
            </w:r>
          </w:p>
        </w:tc>
      </w:tr>
    </w:tbl>
    <w:p w:rsidR="007370CC" w:rsidRPr="007370CC" w:rsidRDefault="007370CC" w:rsidP="007370CC">
      <w:pPr>
        <w:spacing w:after="0" w:line="240" w:lineRule="auto"/>
        <w:ind w:firstLine="709"/>
        <w:jc w:val="center"/>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ind w:firstLine="709"/>
        <w:jc w:val="both"/>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ind w:firstLine="709"/>
        <w:jc w:val="both"/>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ind w:firstLine="709"/>
        <w:jc w:val="both"/>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ind w:firstLine="709"/>
        <w:jc w:val="both"/>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ind w:firstLine="709"/>
        <w:jc w:val="both"/>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ind w:firstLine="709"/>
        <w:jc w:val="both"/>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ind w:firstLine="709"/>
        <w:jc w:val="both"/>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ind w:firstLine="709"/>
        <w:jc w:val="both"/>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ind w:firstLine="709"/>
        <w:jc w:val="both"/>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ind w:firstLine="709"/>
        <w:jc w:val="both"/>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ind w:firstLine="709"/>
        <w:jc w:val="both"/>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ind w:firstLine="709"/>
        <w:jc w:val="both"/>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ind w:firstLine="709"/>
        <w:jc w:val="both"/>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ind w:firstLine="709"/>
        <w:jc w:val="both"/>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sectPr w:rsidR="007370CC" w:rsidRPr="007370CC" w:rsidSect="00A2137B">
          <w:footerReference w:type="default" r:id="rId8"/>
          <w:pgSz w:w="11906" w:h="16838"/>
          <w:pgMar w:top="1134" w:right="850" w:bottom="1134" w:left="1701" w:header="709" w:footer="709" w:gutter="0"/>
          <w:cols w:space="708"/>
          <w:titlePg/>
          <w:docGrid w:linePitch="360"/>
        </w:sectPr>
      </w:pPr>
    </w:p>
    <w:p w:rsidR="007370CC" w:rsidRPr="007370CC" w:rsidRDefault="007370CC" w:rsidP="007370CC">
      <w:pPr>
        <w:spacing w:after="0" w:line="240" w:lineRule="auto"/>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i/>
          <w:sz w:val="24"/>
          <w:szCs w:val="24"/>
          <w:lang w:eastAsia="ru-RU"/>
        </w:rPr>
        <w:t>Приложение 1</w:t>
      </w: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Календарно-тематическое планирование уроков русского языка в 6 классе (210 ч.)</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43"/>
        <w:gridCol w:w="675"/>
        <w:gridCol w:w="1167"/>
        <w:gridCol w:w="1205"/>
        <w:gridCol w:w="1313"/>
        <w:gridCol w:w="401"/>
        <w:gridCol w:w="2151"/>
        <w:gridCol w:w="212"/>
        <w:gridCol w:w="2198"/>
        <w:gridCol w:w="2551"/>
      </w:tblGrid>
      <w:tr w:rsidR="007370CC" w:rsidRPr="007370CC" w:rsidTr="008409F5">
        <w:trPr>
          <w:cantSplit/>
          <w:trHeight w:val="20"/>
        </w:trPr>
        <w:tc>
          <w:tcPr>
            <w:tcW w:w="709"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w:t>
            </w:r>
          </w:p>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п/п</w:t>
            </w:r>
          </w:p>
        </w:tc>
        <w:tc>
          <w:tcPr>
            <w:tcW w:w="1843" w:type="dxa"/>
            <w:vMerge w:val="restart"/>
          </w:tcPr>
          <w:p w:rsidR="007370CC" w:rsidRPr="007370CC" w:rsidRDefault="007370CC" w:rsidP="007370CC">
            <w:pPr>
              <w:tabs>
                <w:tab w:val="left" w:pos="4500"/>
                <w:tab w:val="left" w:pos="5472"/>
                <w:tab w:val="left" w:pos="7230"/>
              </w:tabs>
              <w:spacing w:after="0" w:line="240" w:lineRule="auto"/>
              <w:jc w:val="center"/>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Тема урока</w:t>
            </w:r>
          </w:p>
          <w:p w:rsidR="007370CC" w:rsidRPr="007370CC" w:rsidRDefault="007370CC" w:rsidP="007370CC">
            <w:pPr>
              <w:tabs>
                <w:tab w:val="left" w:pos="4500"/>
                <w:tab w:val="left" w:pos="5472"/>
                <w:tab w:val="left" w:pos="7230"/>
              </w:tabs>
              <w:spacing w:after="0" w:line="240" w:lineRule="auto"/>
              <w:jc w:val="both"/>
              <w:rPr>
                <w:rFonts w:ascii="Times New Roman" w:eastAsia="Times New Roman" w:hAnsi="Times New Roman" w:cs="Times New Roman"/>
                <w:b/>
                <w:sz w:val="24"/>
                <w:szCs w:val="24"/>
                <w:lang w:eastAsia="ru-RU"/>
              </w:rPr>
            </w:pPr>
          </w:p>
        </w:tc>
        <w:tc>
          <w:tcPr>
            <w:tcW w:w="675" w:type="dxa"/>
            <w:vMerge w:val="restart"/>
            <w:textDirection w:val="btLr"/>
          </w:tcPr>
          <w:p w:rsidR="007370CC" w:rsidRPr="007370CC" w:rsidRDefault="007370CC" w:rsidP="007370CC">
            <w:pPr>
              <w:tabs>
                <w:tab w:val="left" w:pos="4500"/>
                <w:tab w:val="left" w:pos="7230"/>
              </w:tabs>
              <w:spacing w:after="0" w:line="240" w:lineRule="auto"/>
              <w:ind w:left="113" w:right="113"/>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Кол-во часов</w:t>
            </w:r>
          </w:p>
        </w:tc>
        <w:tc>
          <w:tcPr>
            <w:tcW w:w="1167"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Тип урока</w:t>
            </w:r>
          </w:p>
        </w:tc>
        <w:tc>
          <w:tcPr>
            <w:tcW w:w="10031" w:type="dxa"/>
            <w:gridSpan w:val="7"/>
            <w:shd w:val="clear" w:color="auto" w:fill="auto"/>
          </w:tcPr>
          <w:p w:rsidR="007370CC" w:rsidRPr="007370CC" w:rsidRDefault="007370CC" w:rsidP="007370CC">
            <w:pPr>
              <w:tabs>
                <w:tab w:val="left" w:pos="2265"/>
                <w:tab w:val="left" w:pos="4500"/>
                <w:tab w:val="center" w:pos="5829"/>
                <w:tab w:val="left" w:pos="7230"/>
              </w:tabs>
              <w:spacing w:after="0" w:line="240" w:lineRule="auto"/>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ab/>
            </w:r>
            <w:r w:rsidRPr="007370CC">
              <w:rPr>
                <w:rFonts w:ascii="Times New Roman" w:eastAsia="Times New Roman" w:hAnsi="Times New Roman" w:cs="Times New Roman"/>
                <w:b/>
                <w:sz w:val="24"/>
                <w:szCs w:val="24"/>
                <w:lang w:eastAsia="ru-RU"/>
              </w:rPr>
              <w:tab/>
            </w:r>
            <w:r w:rsidRPr="007370CC">
              <w:rPr>
                <w:rFonts w:ascii="Times New Roman" w:eastAsia="Times New Roman" w:hAnsi="Times New Roman" w:cs="Times New Roman"/>
                <w:b/>
                <w:sz w:val="24"/>
                <w:szCs w:val="24"/>
                <w:lang w:eastAsia="ru-RU"/>
              </w:rPr>
              <w:tab/>
              <w:t>Планируемые   УУД</w:t>
            </w:r>
          </w:p>
        </w:tc>
      </w:tr>
      <w:tr w:rsidR="007370CC" w:rsidRPr="007370CC" w:rsidTr="008409F5">
        <w:trPr>
          <w:cantSplit/>
          <w:trHeight w:val="20"/>
        </w:trPr>
        <w:tc>
          <w:tcPr>
            <w:tcW w:w="709"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b/>
                <w:sz w:val="24"/>
                <w:szCs w:val="24"/>
                <w:lang w:eastAsia="ru-RU"/>
              </w:rPr>
            </w:pPr>
          </w:p>
        </w:tc>
        <w:tc>
          <w:tcPr>
            <w:tcW w:w="1843" w:type="dxa"/>
            <w:vMerge/>
          </w:tcPr>
          <w:p w:rsidR="007370CC" w:rsidRPr="007370CC" w:rsidRDefault="007370CC" w:rsidP="007370CC">
            <w:pPr>
              <w:tabs>
                <w:tab w:val="left" w:pos="4500"/>
                <w:tab w:val="left" w:pos="5472"/>
                <w:tab w:val="left" w:pos="7230"/>
              </w:tabs>
              <w:spacing w:after="0" w:line="240" w:lineRule="auto"/>
              <w:jc w:val="center"/>
              <w:rPr>
                <w:rFonts w:ascii="Times New Roman" w:eastAsia="Times New Roman" w:hAnsi="Times New Roman" w:cs="Times New Roman"/>
                <w:b/>
                <w:sz w:val="24"/>
                <w:szCs w:val="24"/>
                <w:lang w:eastAsia="ru-RU"/>
              </w:rPr>
            </w:pPr>
          </w:p>
        </w:tc>
        <w:tc>
          <w:tcPr>
            <w:tcW w:w="675" w:type="dxa"/>
            <w:vMerge/>
            <w:textDirection w:val="btLr"/>
          </w:tcPr>
          <w:p w:rsidR="007370CC" w:rsidRPr="007370CC" w:rsidRDefault="007370CC" w:rsidP="007370CC">
            <w:pPr>
              <w:tabs>
                <w:tab w:val="left" w:pos="4500"/>
                <w:tab w:val="left" w:pos="7230"/>
              </w:tabs>
              <w:spacing w:after="0" w:line="240" w:lineRule="auto"/>
              <w:ind w:left="113" w:right="113"/>
              <w:jc w:val="both"/>
              <w:rPr>
                <w:rFonts w:ascii="Times New Roman" w:eastAsia="Times New Roman" w:hAnsi="Times New Roman" w:cs="Times New Roman"/>
                <w:b/>
                <w:sz w:val="24"/>
                <w:szCs w:val="24"/>
                <w:lang w:eastAsia="ru-RU"/>
              </w:rPr>
            </w:pPr>
          </w:p>
        </w:tc>
        <w:tc>
          <w:tcPr>
            <w:tcW w:w="1167"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b/>
                <w:sz w:val="24"/>
                <w:szCs w:val="24"/>
                <w:lang w:eastAsia="ru-RU"/>
              </w:rPr>
            </w:pP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Дата по плану</w:t>
            </w:r>
          </w:p>
        </w:tc>
        <w:tc>
          <w:tcPr>
            <w:tcW w:w="1313"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Дата по факту</w:t>
            </w:r>
          </w:p>
        </w:tc>
        <w:tc>
          <w:tcPr>
            <w:tcW w:w="2552"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Познавательные УУД</w:t>
            </w:r>
          </w:p>
        </w:tc>
        <w:tc>
          <w:tcPr>
            <w:tcW w:w="2410"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Коммуникативные УУД</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Регулятивные УУД</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bCs/>
                <w:sz w:val="24"/>
                <w:szCs w:val="24"/>
                <w:lang w:eastAsia="ru-RU"/>
              </w:rPr>
              <w:t xml:space="preserve">Р/р </w:t>
            </w:r>
            <w:r w:rsidRPr="007370CC">
              <w:rPr>
                <w:rFonts w:ascii="Times New Roman" w:eastAsia="Times New Roman" w:hAnsi="Times New Roman" w:cs="Times New Roman"/>
                <w:sz w:val="24"/>
                <w:szCs w:val="24"/>
                <w:lang w:eastAsia="ru-RU"/>
              </w:rPr>
              <w:t>Русский язык – один из развитых языков мира.</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«открытия» нового знания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b/>
                <w:sz w:val="24"/>
                <w:szCs w:val="24"/>
                <w:lang w:eastAsia="ru-RU"/>
              </w:rPr>
            </w:pPr>
          </w:p>
        </w:tc>
        <w:tc>
          <w:tcPr>
            <w:tcW w:w="1313"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b/>
                <w:sz w:val="24"/>
                <w:szCs w:val="24"/>
                <w:lang w:eastAsia="ru-RU"/>
              </w:rPr>
            </w:pPr>
          </w:p>
        </w:tc>
        <w:tc>
          <w:tcPr>
            <w:tcW w:w="2552" w:type="dxa"/>
            <w:gridSpan w:val="2"/>
          </w:tcPr>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структуры, содержания и значения слова, предложения, текста</w:t>
            </w:r>
          </w:p>
        </w:tc>
        <w:tc>
          <w:tcPr>
            <w:tcW w:w="2410" w:type="dxa"/>
            <w:gridSpan w:val="2"/>
          </w:tcPr>
          <w:p w:rsidR="007370CC" w:rsidRPr="007370CC" w:rsidRDefault="007370CC" w:rsidP="007370CC">
            <w:pPr>
              <w:tabs>
                <w:tab w:val="left" w:pos="7230"/>
              </w:tabs>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sz w:val="24"/>
                <w:szCs w:val="24"/>
                <w:lang w:eastAsia="ru-RU"/>
              </w:rPr>
              <w:t xml:space="preserve">Слушать и слышать друг друга, с достаточной полнотой и точностью выражать свои мысли </w:t>
            </w:r>
          </w:p>
        </w:tc>
        <w:tc>
          <w:tcPr>
            <w:tcW w:w="2551"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Самостоятельно выделять и формулировать познавательную цель, искать и выделять необходимую информацию</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 xml:space="preserve">Р.Р. </w:t>
            </w:r>
            <w:r w:rsidRPr="007370CC">
              <w:rPr>
                <w:rFonts w:ascii="Times New Roman" w:eastAsia="Times New Roman" w:hAnsi="Times New Roman" w:cs="Times New Roman"/>
                <w:sz w:val="24"/>
                <w:szCs w:val="24"/>
                <w:lang w:eastAsia="ru-RU"/>
              </w:rPr>
              <w:t>Язык, речь, общение. Ситуация общения.</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развития речи</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313"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2" w:type="dxa"/>
            <w:gridSpan w:val="2"/>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структуры</w:t>
            </w:r>
          </w:p>
        </w:tc>
        <w:tc>
          <w:tcPr>
            <w:tcW w:w="2410"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Проявлять речевые действия: использовать адекватные языковые средства для отображения в форме речевых высказываний своих чувств, мыслей, побуждений </w:t>
            </w:r>
          </w:p>
        </w:tc>
        <w:tc>
          <w:tcPr>
            <w:tcW w:w="2551"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Осознавать самого себя как движущую силу своего научения, свою способность к преодолению препятствий и самокоррекции.</w:t>
            </w:r>
          </w:p>
        </w:tc>
      </w:tr>
      <w:tr w:rsidR="007370CC" w:rsidRPr="007370CC" w:rsidTr="008409F5">
        <w:trPr>
          <w:cantSplit/>
          <w:trHeight w:val="20"/>
        </w:trPr>
        <w:tc>
          <w:tcPr>
            <w:tcW w:w="14425" w:type="dxa"/>
            <w:gridSpan w:val="11"/>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ПОВТОРЕНИЕ ИЗУЧЕННОГО В 5 КЛАССЕ</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3</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Фонетика. Орфоэпия.</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систематизации и обобщения</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2363" w:type="dxa"/>
            <w:gridSpan w:val="2"/>
          </w:tcPr>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фонетической структуры слова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sz w:val="24"/>
                <w:szCs w:val="24"/>
                <w:lang w:eastAsia="ru-RU"/>
              </w:rPr>
              <w:t>Владеть монологической и диалогической формами речи в соответствии с орфоэпическими нормами родного языка</w:t>
            </w:r>
          </w:p>
        </w:tc>
        <w:tc>
          <w:tcPr>
            <w:tcW w:w="2551"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Определять новый уровень отношения к самому себе как субъекту деятельности</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4</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Морфемы в слове. Орфограммы в приставках и в корнях слов. </w:t>
            </w:r>
          </w:p>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систематизации и обобщения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структуры слова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Устанавливать рабочие отношения, эффективно сотрудничать и способствовать продуктивной кооперации</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ситуацию саморегуляции эмоциональных и функциональных состояний, т. е. формировать операциональный опыт</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843" w:type="dxa"/>
          </w:tcPr>
          <w:p w:rsidR="007370CC" w:rsidRPr="007370CC" w:rsidRDefault="007370CC" w:rsidP="007370CC">
            <w:pPr>
              <w:tabs>
                <w:tab w:val="left" w:pos="4500"/>
                <w:tab w:val="left" w:pos="5472"/>
                <w:tab w:val="left" w:pos="7230"/>
              </w:tabs>
              <w:spacing w:after="0" w:line="240" w:lineRule="auto"/>
              <w:jc w:val="center"/>
              <w:rPr>
                <w:rFonts w:ascii="Times New Roman" w:eastAsia="Times New Roman" w:hAnsi="Times New Roman" w:cs="Times New Roman"/>
                <w:sz w:val="24"/>
                <w:szCs w:val="24"/>
                <w:lang w:eastAsia="ru-RU"/>
              </w:rPr>
            </w:pPr>
          </w:p>
        </w:tc>
        <w:tc>
          <w:tcPr>
            <w:tcW w:w="67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167"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5</w:t>
            </w:r>
          </w:p>
        </w:tc>
        <w:tc>
          <w:tcPr>
            <w:tcW w:w="1843" w:type="dxa"/>
          </w:tcPr>
          <w:p w:rsidR="007370CC" w:rsidRPr="007370CC" w:rsidRDefault="007370CC" w:rsidP="007370CC">
            <w:pPr>
              <w:tabs>
                <w:tab w:val="left" w:pos="4500"/>
                <w:tab w:val="left" w:pos="5472"/>
                <w:tab w:val="left" w:pos="7230"/>
              </w:tabs>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Проверочная работа по темам «Фонетика», «Морфемика»</w:t>
            </w:r>
          </w:p>
        </w:tc>
        <w:tc>
          <w:tcPr>
            <w:tcW w:w="67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Урок развивающего контроля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структуры слова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работы в группе (включая ситуации учебного сотрудничества и проектные формы работы)</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ситуацию саморегуляции, т. е. операционального опыта (учебных знаний и умений)</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6</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Части речи. Орфограммы в окончаниях слов.</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систематизации и обобщения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выполнения морфологического разбора слова, анализа текста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речевых действий: использования адекватных речевых средств для отображения в форме устных и письменных речевых высказываний</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Осознать самого себя как движущую силу своего научения, свою способность к мобилизации сил и энергии, волевому усилию</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7</w:t>
            </w:r>
          </w:p>
        </w:tc>
        <w:tc>
          <w:tcPr>
            <w:tcW w:w="1843" w:type="dxa"/>
          </w:tcPr>
          <w:p w:rsidR="007370CC" w:rsidRPr="007370CC" w:rsidRDefault="007370CC" w:rsidP="007370CC">
            <w:pPr>
              <w:tabs>
                <w:tab w:val="left" w:pos="4500"/>
                <w:tab w:val="left" w:pos="5472"/>
                <w:tab w:val="left" w:pos="7230"/>
              </w:tabs>
              <w:spacing w:after="0" w:line="240" w:lineRule="auto"/>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Р/р</w:t>
            </w:r>
            <w:r w:rsidRPr="007370CC">
              <w:rPr>
                <w:rFonts w:ascii="Times New Roman" w:eastAsia="Times New Roman" w:hAnsi="Times New Roman" w:cs="Times New Roman"/>
                <w:sz w:val="24"/>
                <w:szCs w:val="24"/>
                <w:lang w:eastAsia="ru-RU"/>
              </w:rPr>
              <w:t xml:space="preserve"> Орфограммы в окончаниях слов</w:t>
            </w:r>
          </w:p>
        </w:tc>
        <w:tc>
          <w:tcPr>
            <w:tcW w:w="67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Cs/>
                <w:sz w:val="24"/>
                <w:szCs w:val="24"/>
                <w:lang w:eastAsia="ru-RU"/>
              </w:rPr>
              <w:t>Урок систематизации и обобщения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конструирования текста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Устанавливать рабочие отношения, эффективно сотрудничать и способствовать продуктивной кооперации </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ситуацию эмоциональных и функциональных состояний, т. е. формировать операциональный опыт</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8</w:t>
            </w:r>
          </w:p>
        </w:tc>
        <w:tc>
          <w:tcPr>
            <w:tcW w:w="1843" w:type="dxa"/>
          </w:tcPr>
          <w:p w:rsidR="007370CC" w:rsidRPr="007370CC" w:rsidRDefault="007370CC" w:rsidP="007370CC">
            <w:pPr>
              <w:tabs>
                <w:tab w:val="left" w:pos="4500"/>
                <w:tab w:val="left" w:pos="5472"/>
                <w:tab w:val="left" w:pos="7230"/>
              </w:tabs>
              <w:spacing w:after="0" w:line="240" w:lineRule="auto"/>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Проверочная работа по теме «Части речи»</w:t>
            </w:r>
          </w:p>
        </w:tc>
        <w:tc>
          <w:tcPr>
            <w:tcW w:w="67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Урок развивающего контроля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структуры слова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работы в группе (включая ситуации учебного сотрудничества и проектные формы работы)</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ситуацию саморегуляции, т. е. операционального опыта (учебных знаний и умений)</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9</w:t>
            </w:r>
          </w:p>
        </w:tc>
        <w:tc>
          <w:tcPr>
            <w:tcW w:w="1843" w:type="dxa"/>
          </w:tcPr>
          <w:p w:rsidR="007370CC" w:rsidRPr="007370CC" w:rsidRDefault="007370CC" w:rsidP="007370CC">
            <w:pPr>
              <w:tabs>
                <w:tab w:val="left" w:pos="4500"/>
                <w:tab w:val="left" w:pos="5472"/>
                <w:tab w:val="left" w:pos="7230"/>
              </w:tabs>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Словосочетание.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систематизации и обобщения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словосочетания</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Владеть монологической и диалогической формами речи в соответствии с грамматическими и синтаксическими нормами родного языка</w:t>
            </w:r>
          </w:p>
        </w:tc>
        <w:tc>
          <w:tcPr>
            <w:tcW w:w="2551"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Определять новый уровень отношения к самому себе как субъекту деятельности, проектировать траекторию развития через включение в новые виды деятельности</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10</w:t>
            </w:r>
          </w:p>
        </w:tc>
        <w:tc>
          <w:tcPr>
            <w:tcW w:w="1843" w:type="dxa"/>
          </w:tcPr>
          <w:p w:rsidR="007370CC" w:rsidRPr="007370CC" w:rsidRDefault="007370CC" w:rsidP="007370CC">
            <w:pPr>
              <w:tabs>
                <w:tab w:val="left" w:pos="4500"/>
                <w:tab w:val="left" w:pos="5472"/>
                <w:tab w:val="left" w:pos="7230"/>
              </w:tabs>
              <w:spacing w:after="0" w:line="240" w:lineRule="auto"/>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Простое предложение. Знаки препинания.</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систематизации и обобщения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словосочетания</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Владеть монологической и диалогической формами речи в соответствии с грамматическими и синтаксическими нормами родного языка</w:t>
            </w:r>
          </w:p>
        </w:tc>
        <w:tc>
          <w:tcPr>
            <w:tcW w:w="2551"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Определять новый уровень отношения к самому себе как субъекту деятельности, проектировать траекторию развития через включение в новые виды деятельности</w:t>
            </w:r>
          </w:p>
        </w:tc>
      </w:tr>
      <w:tr w:rsidR="007370CC" w:rsidRPr="007370CC" w:rsidTr="008409F5">
        <w:trPr>
          <w:cantSplit/>
          <w:trHeight w:val="20"/>
        </w:trPr>
        <w:tc>
          <w:tcPr>
            <w:tcW w:w="709" w:type="dxa"/>
            <w:shd w:val="clear" w:color="auto" w:fill="auto"/>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11</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Сложное предложение. Запятые в сложном предложении. </w:t>
            </w:r>
          </w:p>
        </w:tc>
        <w:tc>
          <w:tcPr>
            <w:tcW w:w="675" w:type="dxa"/>
            <w:shd w:val="clear" w:color="auto" w:fill="auto"/>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shd w:val="clear" w:color="auto" w:fill="auto"/>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систематизации и обобщения</w:t>
            </w:r>
          </w:p>
        </w:tc>
        <w:tc>
          <w:tcPr>
            <w:tcW w:w="1205" w:type="dxa"/>
            <w:shd w:val="clear" w:color="auto" w:fill="auto"/>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shd w:val="clear" w:color="auto" w:fill="auto"/>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shd w:val="clear" w:color="auto" w:fill="auto"/>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структуры сложного предложения</w:t>
            </w:r>
          </w:p>
        </w:tc>
        <w:tc>
          <w:tcPr>
            <w:tcW w:w="2198" w:type="dxa"/>
            <w:shd w:val="clear" w:color="auto" w:fill="auto"/>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речевых действий: использования адекватных речевых средств для отображения в форме устных и письменных речевых высказываний</w:t>
            </w:r>
          </w:p>
        </w:tc>
        <w:tc>
          <w:tcPr>
            <w:tcW w:w="2551" w:type="dxa"/>
            <w:shd w:val="clear" w:color="auto" w:fill="auto"/>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Осознать самого себя как движущую силу своего научения, свою способность к мобилизации сил и энергии, волевому усилию</w:t>
            </w:r>
          </w:p>
        </w:tc>
      </w:tr>
      <w:tr w:rsidR="007370CC" w:rsidRPr="007370CC" w:rsidTr="008409F5">
        <w:trPr>
          <w:cantSplit/>
          <w:trHeight w:val="20"/>
        </w:trPr>
        <w:tc>
          <w:tcPr>
            <w:tcW w:w="709" w:type="dxa"/>
            <w:shd w:val="clear" w:color="auto" w:fill="auto"/>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12</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color w:val="FF0000"/>
                <w:sz w:val="24"/>
                <w:szCs w:val="24"/>
                <w:lang w:eastAsia="ru-RU"/>
              </w:rPr>
            </w:pPr>
            <w:r w:rsidRPr="007370CC">
              <w:rPr>
                <w:rFonts w:ascii="Times New Roman" w:eastAsia="Times New Roman" w:hAnsi="Times New Roman" w:cs="Times New Roman"/>
                <w:sz w:val="24"/>
                <w:szCs w:val="24"/>
                <w:lang w:eastAsia="ru-RU"/>
              </w:rPr>
              <w:t>Синтаксический разбор предложений</w:t>
            </w:r>
          </w:p>
        </w:tc>
        <w:tc>
          <w:tcPr>
            <w:tcW w:w="675" w:type="dxa"/>
            <w:shd w:val="clear" w:color="auto" w:fill="auto"/>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shd w:val="clear" w:color="auto" w:fill="auto"/>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систематизации и обобщения</w:t>
            </w:r>
          </w:p>
        </w:tc>
        <w:tc>
          <w:tcPr>
            <w:tcW w:w="1205" w:type="dxa"/>
            <w:shd w:val="clear" w:color="auto" w:fill="auto"/>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shd w:val="clear" w:color="auto" w:fill="auto"/>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shd w:val="clear" w:color="auto" w:fill="auto"/>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структуры сложного предложения</w:t>
            </w:r>
          </w:p>
        </w:tc>
        <w:tc>
          <w:tcPr>
            <w:tcW w:w="2198" w:type="dxa"/>
            <w:shd w:val="clear" w:color="auto" w:fill="auto"/>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речевых действий: использования адекватных речевых средств для отображения в форме устных и письменных речевых высказываний</w:t>
            </w:r>
          </w:p>
        </w:tc>
        <w:tc>
          <w:tcPr>
            <w:tcW w:w="2551" w:type="dxa"/>
            <w:shd w:val="clear" w:color="auto" w:fill="auto"/>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Осознать самого себя как движущую силу своего научения, свою способность к мобилизации сил и энергии, волевому усилию</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13</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Прямая речь. Диалог. </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систематизации и обобщения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структуры слова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Устанавливать рабочие отношения, эффективно сотрудничать и способствовать продуктивной кооперации</w:t>
            </w:r>
          </w:p>
        </w:tc>
        <w:tc>
          <w:tcPr>
            <w:tcW w:w="2551"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ситуацию эмоциональных и функциональных состояний</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14</w:t>
            </w:r>
          </w:p>
        </w:tc>
        <w:tc>
          <w:tcPr>
            <w:tcW w:w="1843" w:type="dxa"/>
          </w:tcPr>
          <w:p w:rsidR="007370CC" w:rsidRPr="007370CC" w:rsidRDefault="007370CC" w:rsidP="007370CC">
            <w:pPr>
              <w:tabs>
                <w:tab w:val="left" w:pos="4500"/>
                <w:tab w:val="left" w:pos="5472"/>
                <w:tab w:val="left" w:pos="7230"/>
              </w:tabs>
              <w:spacing w:after="0" w:line="240" w:lineRule="auto"/>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Проверочная работа по темам «Словосочетание», «Предложение»</w:t>
            </w:r>
          </w:p>
        </w:tc>
        <w:tc>
          <w:tcPr>
            <w:tcW w:w="67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Урок развивающего контроля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структуры слова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работы в группе (включая ситуации учебного сотрудничества и проектные формы работы)</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ситуацию саморегуляции, т. е. операционального опыта (учебных знаний и умений)</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15-16</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Входной контроль (контрольный диктант). Работа над ошибками</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sz w:val="24"/>
                <w:szCs w:val="24"/>
                <w:lang w:eastAsia="ru-RU"/>
              </w:rPr>
              <w:t>2 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контроля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структуры слова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работы в группе (включая ситуации учебного сотрудничества и проектные формы работы)</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Cs/>
                <w:sz w:val="24"/>
                <w:szCs w:val="24"/>
                <w:lang w:eastAsia="ru-RU"/>
              </w:rPr>
              <w:t>Способность осуществлять самоконтроль</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17</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Р/Р</w:t>
            </w:r>
            <w:r w:rsidRPr="007370CC">
              <w:rPr>
                <w:rFonts w:ascii="Times New Roman" w:eastAsia="Times New Roman" w:hAnsi="Times New Roman" w:cs="Times New Roman"/>
                <w:sz w:val="24"/>
                <w:szCs w:val="24"/>
                <w:lang w:eastAsia="ru-RU"/>
              </w:rPr>
              <w:t xml:space="preserve"> Текст, его особенности.</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систематизации и обобщения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текста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Добывать недостающую информацию с помощью вопросов (познавательная инициативность)</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ситуацию саморегуляции, т. е. операциональный опыт (учебных знаний и умений), сотрудничать в совместном решении задач</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18</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Р/Р</w:t>
            </w:r>
            <w:r w:rsidRPr="007370CC">
              <w:rPr>
                <w:rFonts w:ascii="Times New Roman" w:eastAsia="Times New Roman" w:hAnsi="Times New Roman" w:cs="Times New Roman"/>
                <w:sz w:val="24"/>
                <w:szCs w:val="24"/>
                <w:lang w:eastAsia="ru-RU"/>
              </w:rPr>
              <w:t xml:space="preserve"> Тема и основная мысль текста. Заглавие текста.</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Представлять конкретное содержание</w:t>
            </w:r>
          </w:p>
        </w:tc>
        <w:tc>
          <w:tcPr>
            <w:tcW w:w="2551"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19</w:t>
            </w:r>
          </w:p>
        </w:tc>
        <w:tc>
          <w:tcPr>
            <w:tcW w:w="1843" w:type="dxa"/>
          </w:tcPr>
          <w:p w:rsidR="007370CC" w:rsidRPr="007370CC" w:rsidRDefault="007370CC" w:rsidP="007370CC">
            <w:pPr>
              <w:tabs>
                <w:tab w:val="left" w:pos="4500"/>
                <w:tab w:val="left" w:pos="5472"/>
                <w:tab w:val="left" w:pos="7230"/>
              </w:tabs>
              <w:spacing w:after="0" w:line="240" w:lineRule="auto"/>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Р/Р</w:t>
            </w:r>
            <w:r w:rsidRPr="007370CC">
              <w:rPr>
                <w:rFonts w:ascii="Times New Roman" w:eastAsia="Times New Roman" w:hAnsi="Times New Roman" w:cs="Times New Roman"/>
                <w:sz w:val="24"/>
                <w:szCs w:val="24"/>
                <w:lang w:eastAsia="ru-RU"/>
              </w:rPr>
              <w:t xml:space="preserve"> Начальные и конечные предложения текста.</w:t>
            </w:r>
          </w:p>
        </w:tc>
        <w:tc>
          <w:tcPr>
            <w:tcW w:w="67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Cs/>
                <w:sz w:val="24"/>
                <w:szCs w:val="24"/>
                <w:lang w:eastAsia="ru-RU"/>
              </w:rPr>
              <w:t>Урок актуализации знаний и умений</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Объяснять языковые явления, процессы, связи и отношения, выявляемые в ходе исследования и конструирования текста </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Владеть монологической и диалогической формами речи в соответствии с грамматическими и синтаксическими нормами языка</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траектории развития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20</w:t>
            </w:r>
          </w:p>
        </w:tc>
        <w:tc>
          <w:tcPr>
            <w:tcW w:w="1843" w:type="dxa"/>
          </w:tcPr>
          <w:p w:rsidR="007370CC" w:rsidRPr="007370CC" w:rsidRDefault="007370CC" w:rsidP="007370CC">
            <w:pPr>
              <w:tabs>
                <w:tab w:val="left" w:pos="4500"/>
                <w:tab w:val="left" w:pos="5472"/>
                <w:tab w:val="left" w:pos="7230"/>
              </w:tabs>
              <w:spacing w:after="0" w:line="240" w:lineRule="auto"/>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Р/Р</w:t>
            </w:r>
            <w:r w:rsidRPr="007370CC">
              <w:rPr>
                <w:rFonts w:ascii="Times New Roman" w:eastAsia="Times New Roman" w:hAnsi="Times New Roman" w:cs="Times New Roman"/>
                <w:sz w:val="24"/>
                <w:szCs w:val="24"/>
                <w:lang w:eastAsia="ru-RU"/>
              </w:rPr>
              <w:t xml:space="preserve"> Ключевые слова.</w:t>
            </w:r>
          </w:p>
        </w:tc>
        <w:tc>
          <w:tcPr>
            <w:tcW w:w="67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работы в группе (включая ситуации учебного сотрудничества и проектные формы работы)</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Применять методы информационного поиска, в том числе с помощью компьютерных средств</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21</w:t>
            </w:r>
          </w:p>
        </w:tc>
        <w:tc>
          <w:tcPr>
            <w:tcW w:w="1843" w:type="dxa"/>
          </w:tcPr>
          <w:p w:rsidR="007370CC" w:rsidRPr="007370CC" w:rsidRDefault="007370CC" w:rsidP="007370CC">
            <w:pPr>
              <w:tabs>
                <w:tab w:val="left" w:pos="4500"/>
                <w:tab w:val="left" w:pos="5472"/>
                <w:tab w:val="left" w:pos="7230"/>
              </w:tabs>
              <w:spacing w:after="0" w:line="240" w:lineRule="auto"/>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Р/Р</w:t>
            </w:r>
            <w:r w:rsidRPr="007370CC">
              <w:rPr>
                <w:rFonts w:ascii="Times New Roman" w:eastAsia="Times New Roman" w:hAnsi="Times New Roman" w:cs="Times New Roman"/>
                <w:sz w:val="24"/>
                <w:szCs w:val="24"/>
                <w:lang w:eastAsia="ru-RU"/>
              </w:rPr>
              <w:t xml:space="preserve"> Основные признаки текста.</w:t>
            </w:r>
          </w:p>
        </w:tc>
        <w:tc>
          <w:tcPr>
            <w:tcW w:w="67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22</w:t>
            </w:r>
          </w:p>
        </w:tc>
        <w:tc>
          <w:tcPr>
            <w:tcW w:w="1843" w:type="dxa"/>
          </w:tcPr>
          <w:p w:rsidR="007370CC" w:rsidRPr="007370CC" w:rsidRDefault="007370CC" w:rsidP="007370CC">
            <w:pPr>
              <w:tabs>
                <w:tab w:val="left" w:pos="4500"/>
                <w:tab w:val="left" w:pos="5472"/>
                <w:tab w:val="left" w:pos="7230"/>
              </w:tabs>
              <w:spacing w:after="0" w:line="240" w:lineRule="auto"/>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sz w:val="24"/>
                <w:szCs w:val="24"/>
                <w:lang w:eastAsia="ru-RU"/>
              </w:rPr>
              <w:t>Текст и стили речи.</w:t>
            </w:r>
          </w:p>
        </w:tc>
        <w:tc>
          <w:tcPr>
            <w:tcW w:w="67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и конструирования текста</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Устанавливать рабочие отношения, эффективно сотрудничать и способствовать продуктивной кооперации</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Проектировать маршрут преодоления затруднений в обучении  </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23</w:t>
            </w:r>
          </w:p>
        </w:tc>
        <w:tc>
          <w:tcPr>
            <w:tcW w:w="1843" w:type="dxa"/>
          </w:tcPr>
          <w:p w:rsidR="007370CC" w:rsidRPr="007370CC" w:rsidRDefault="007370CC" w:rsidP="007370CC">
            <w:pPr>
              <w:tabs>
                <w:tab w:val="left" w:pos="4500"/>
                <w:tab w:val="left" w:pos="5472"/>
                <w:tab w:val="left" w:pos="7230"/>
              </w:tabs>
              <w:spacing w:after="0" w:line="240" w:lineRule="auto"/>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sz w:val="24"/>
                <w:szCs w:val="24"/>
                <w:lang w:eastAsia="ru-RU"/>
              </w:rPr>
              <w:t>Официально-деловой стиль речи.</w:t>
            </w:r>
          </w:p>
        </w:tc>
        <w:tc>
          <w:tcPr>
            <w:tcW w:w="67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24</w:t>
            </w:r>
            <w:r w:rsidRPr="007370CC">
              <w:rPr>
                <w:rFonts w:ascii="Times New Roman" w:eastAsia="Times New Roman" w:hAnsi="Times New Roman" w:cs="Times New Roman"/>
                <w:sz w:val="24"/>
                <w:szCs w:val="24"/>
                <w:lang w:val="en-US" w:eastAsia="ru-RU"/>
              </w:rPr>
              <w:t>-2</w:t>
            </w:r>
            <w:r w:rsidRPr="007370CC">
              <w:rPr>
                <w:rFonts w:ascii="Times New Roman" w:eastAsia="Times New Roman" w:hAnsi="Times New Roman" w:cs="Times New Roman"/>
                <w:sz w:val="24"/>
                <w:szCs w:val="24"/>
                <w:lang w:eastAsia="ru-RU"/>
              </w:rPr>
              <w:t>5</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Слово и его лексическое значение.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актуализации знаний и умений</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значения слова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Интегрироваться в группу сверстников и строить продуктивное взаимодействие со сверстниками и взрослыми</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ситуацию саморегуляции, сотрудничать в совместном решении задач</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val="en-US" w:eastAsia="ru-RU"/>
              </w:rPr>
              <w:t>26</w:t>
            </w:r>
            <w:r w:rsidRPr="007370CC">
              <w:rPr>
                <w:rFonts w:ascii="Times New Roman" w:eastAsia="Times New Roman" w:hAnsi="Times New Roman" w:cs="Times New Roman"/>
                <w:sz w:val="24"/>
                <w:szCs w:val="24"/>
                <w:lang w:eastAsia="ru-RU"/>
              </w:rPr>
              <w:t>-27</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 xml:space="preserve">Р/Р </w:t>
            </w:r>
            <w:r w:rsidRPr="007370CC">
              <w:rPr>
                <w:rFonts w:ascii="Times New Roman" w:eastAsia="Times New Roman" w:hAnsi="Times New Roman" w:cs="Times New Roman"/>
                <w:sz w:val="24"/>
                <w:szCs w:val="24"/>
                <w:lang w:eastAsia="ru-RU"/>
              </w:rPr>
              <w:t>Собирание материалов к сочинению.  Написание сочинения – описания по картине (А. П. Герасимова «После дождя»)</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развития речи</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и конструирования текста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Представлять конкретное содержание и передавать его в письменной и устной форме</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Определять новый уровень отношения к самому себе как субъекту деятельности</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28</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Общеупотребительные слова. </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усвоения новых знаний</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текста с точки зрения его лексического состава</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Устанавливать рабочие отношения, эффективно сотрудничать и способствовать продуктивной кооперации</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траектории развития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29</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Профессионализмы.</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усвоения новых знаний</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30</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Диалектизмы.</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усвоения новых знаний</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работы в группе</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Применять методы информационного поиска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31-32</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 xml:space="preserve">Р/Р </w:t>
            </w:r>
            <w:r w:rsidRPr="007370CC">
              <w:rPr>
                <w:rFonts w:ascii="Times New Roman" w:eastAsia="Times New Roman" w:hAnsi="Times New Roman" w:cs="Times New Roman"/>
                <w:sz w:val="24"/>
                <w:szCs w:val="24"/>
                <w:lang w:eastAsia="ru-RU"/>
              </w:rPr>
              <w:t>Сжатое изложение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развития речи</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Cs/>
                <w:sz w:val="24"/>
                <w:szCs w:val="24"/>
                <w:lang w:eastAsia="ru-RU"/>
              </w:rPr>
              <w:t>Воспроизводить прочитанный художественный текст в сжатом виде в письменной форме</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Cs/>
                <w:sz w:val="24"/>
                <w:szCs w:val="24"/>
                <w:lang w:eastAsia="ru-RU"/>
              </w:rPr>
              <w:t>Соблюдать в процессе создания текста основные нормы русского литературного языка и правила правописания.</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Cs/>
                <w:sz w:val="24"/>
                <w:szCs w:val="24"/>
                <w:lang w:eastAsia="ru-RU"/>
              </w:rPr>
              <w:t>Сохранять логичность, связность, соответствие теме при воспроизведении текста в свёрнутой форме</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33-34</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Исконно русские и заимствованные слова.</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усвоения новых знаний</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лексического состава текста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Владеть монологической и диалогической формами речи в соответствии с орфоэпическими нормами родного языка</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траектории развития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35</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Новые слова (неологизмы)</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усвоения новых знаний</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лексического состава текста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Владеть монологической и диалогической формами речи в соответствии с орфоэпическими нормами родного языка</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траектории развития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36</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Устаревшие слова.</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усвоения новых знаний</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лексического состава текста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Владеть монологической и диалогической формами речи в соответствии с орфоэпическими нормами родного языка</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траектории развития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37</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 xml:space="preserve">Р/Р </w:t>
            </w:r>
            <w:r w:rsidRPr="007370CC">
              <w:rPr>
                <w:rFonts w:ascii="Times New Roman" w:eastAsia="Times New Roman" w:hAnsi="Times New Roman" w:cs="Times New Roman"/>
                <w:sz w:val="24"/>
                <w:szCs w:val="24"/>
                <w:lang w:eastAsia="ru-RU"/>
              </w:rPr>
              <w:t xml:space="preserve">Словари. </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комплексного применения знаний и умений</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текста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Представлять конкретное содержание и передавать его в письменной и устной форме</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Определять новый уровень отношения к самому себе как субъекту деятельности</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38-39</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 xml:space="preserve">Р/Р Семинар </w:t>
            </w:r>
            <w:r w:rsidRPr="007370CC">
              <w:rPr>
                <w:rFonts w:ascii="Times New Roman" w:eastAsia="Times New Roman" w:hAnsi="Times New Roman" w:cs="Times New Roman"/>
                <w:sz w:val="24"/>
                <w:szCs w:val="24"/>
                <w:lang w:eastAsia="ru-RU"/>
              </w:rPr>
              <w:t>«Как это по-русски?»</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развивающего контроля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текста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Представлять конкретное содержание и передавать его в письменной и устной форме</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Определять новый уровень отношения к самому себе как субъекту деятельности</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40-41</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Обобщающие уроки по теме «Лексика»</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систематизации и обобщения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повторения и обобщения материала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Формировать навыки речевых действий: использования адекватных речевых средств для отображения в форме речевых высказываний своих чувств, мыслей, побуждений </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Осознать самого себя как движущую силу своего научения, свою способность к преодолению препятствий и самокоррекции</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42</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Контрольная работа по теме «Лексика»</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развивающего контроля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выполнения контрольной работы</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43-44</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Фразеологизмы. </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усвоения новых знаний</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выявляемые в ходе исследования фразеологизмов</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Устанавливать рабочие отношения, эффективно сотрудничать в группе</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45</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Р/Р</w:t>
            </w:r>
            <w:r w:rsidRPr="007370CC">
              <w:rPr>
                <w:rFonts w:ascii="Times New Roman" w:eastAsia="Times New Roman" w:hAnsi="Times New Roman" w:cs="Times New Roman"/>
                <w:sz w:val="24"/>
                <w:szCs w:val="24"/>
                <w:lang w:eastAsia="ru-RU"/>
              </w:rPr>
              <w:t xml:space="preserve"> Источники фразеологизмов.</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актуализации знаний и умений</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и конструирования текста лингвистического описания</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Представлять конкретное содержание и передавать его в письменной и устной форме</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Определять новый уровень отношения к самому себе как субъекту деятельности</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46</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sz w:val="24"/>
                <w:szCs w:val="24"/>
                <w:lang w:eastAsia="ru-RU"/>
              </w:rPr>
              <w:t xml:space="preserve">Обобщающий урок по теме «Фразеология. Культура речи». </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систематизации и обобщения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Объяснять языковые явления, процессы, связи и отношения, выявляемые в ходе исследования текста </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Устанавливать рабочие отношения, эффективно сотрудничать и способствлвать продуктивной кооперации</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Проектировать маршрут преодоления затруднений в обучении через включение в новые виды деятельности </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47</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Контрольная работа по теме «Фразеология. Культура речи»</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развивающего контроля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выполнения контрольной работы</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Использование адекватных речевых средств для отображения своих чувств и мыслей</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Осознать себя как движущую силу своего научения</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48-49</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Морфемика и словообразование.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актуализации знаний и умений</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состава слова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Использовать адекватные речевые средства для отображения в форме речевых высказываний с целью планирования, контроля и самооценки</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Осознать самого себя как движущую силу своего научения, свою способность к преодолению препятствий и самокоррекции</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50</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 xml:space="preserve">Р/Р </w:t>
            </w:r>
            <w:r w:rsidRPr="007370CC">
              <w:rPr>
                <w:rFonts w:ascii="Times New Roman" w:eastAsia="Times New Roman" w:hAnsi="Times New Roman" w:cs="Times New Roman"/>
                <w:sz w:val="24"/>
                <w:szCs w:val="24"/>
                <w:lang w:eastAsia="ru-RU"/>
              </w:rPr>
              <w:t>Описание помещения.</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развития речи</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конструирования и исследования текста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работы в группе (включая ситуации учебного сотрудничества и проектные формы работы)</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51-52</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Основные способы образования слов в русском языке.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структуры слова</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Устанавливать рабочие отношения, эффективно сотрудничать и способствовать продуктивной кооперации</w:t>
            </w: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53</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Практикум по словообразованию</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развивающего контроля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54-55</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 xml:space="preserve">Р/Р </w:t>
            </w:r>
            <w:r w:rsidRPr="007370CC">
              <w:rPr>
                <w:rFonts w:ascii="Times New Roman" w:eastAsia="Times New Roman" w:hAnsi="Times New Roman" w:cs="Times New Roman"/>
                <w:sz w:val="24"/>
                <w:szCs w:val="24"/>
                <w:lang w:eastAsia="ru-RU"/>
              </w:rPr>
              <w:t>Этимология слов.</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текста (словарной статьи)</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работы в группе (включая ситуации учебного сотрудничества и проектные формы работы)</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56</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color w:val="FF0000"/>
                <w:sz w:val="24"/>
                <w:szCs w:val="24"/>
                <w:lang w:eastAsia="ru-RU"/>
              </w:rPr>
              <w:t>Контрольный работа</w:t>
            </w:r>
            <w:r w:rsidRPr="007370CC">
              <w:rPr>
                <w:rFonts w:ascii="Times New Roman" w:eastAsia="Times New Roman" w:hAnsi="Times New Roman" w:cs="Times New Roman"/>
                <w:b/>
                <w:sz w:val="24"/>
                <w:szCs w:val="24"/>
                <w:lang w:eastAsia="ru-RU"/>
              </w:rPr>
              <w:t xml:space="preserve"> по теме «Морфемика и словообразование»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развивающего контроля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выполнения контрольной работы</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Устанавливать рабочие отношения, эффективно сотрудничать и способствовать продуктивной кооперации</w:t>
            </w: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57-58</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 xml:space="preserve">Р/Р </w:t>
            </w:r>
            <w:r w:rsidRPr="007370CC">
              <w:rPr>
                <w:rFonts w:ascii="Times New Roman" w:eastAsia="Times New Roman" w:hAnsi="Times New Roman" w:cs="Times New Roman"/>
                <w:sz w:val="24"/>
                <w:szCs w:val="24"/>
                <w:lang w:eastAsia="ru-RU"/>
              </w:rPr>
              <w:t>Систематизация материалов  к сочинению. Сложный план.</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развития речи</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конструирования текста-описания</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Управлять поведением партнёра (контроль, коррекция, оценка действия, умение убеждать)</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Осознать самого себя как движущую силу своего научения, свою способность к преодолению препятствий и самокоррекции</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59</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b/>
                <w:i/>
                <w:sz w:val="24"/>
                <w:szCs w:val="24"/>
                <w:lang w:eastAsia="ru-RU"/>
              </w:rPr>
            </w:pPr>
            <w:r w:rsidRPr="007370CC">
              <w:rPr>
                <w:rFonts w:ascii="Times New Roman" w:eastAsia="Times New Roman" w:hAnsi="Times New Roman" w:cs="Times New Roman"/>
                <w:sz w:val="24"/>
                <w:szCs w:val="24"/>
                <w:lang w:eastAsia="ru-RU"/>
              </w:rPr>
              <w:t xml:space="preserve">Буквы </w:t>
            </w:r>
            <w:r w:rsidRPr="007370CC">
              <w:rPr>
                <w:rFonts w:ascii="Times New Roman" w:eastAsia="Times New Roman" w:hAnsi="Times New Roman" w:cs="Times New Roman"/>
                <w:b/>
                <w:i/>
                <w:sz w:val="24"/>
                <w:szCs w:val="24"/>
                <w:lang w:eastAsia="ru-RU"/>
              </w:rPr>
              <w:t>а</w:t>
            </w:r>
            <w:r w:rsidRPr="007370CC">
              <w:rPr>
                <w:rFonts w:ascii="Times New Roman" w:eastAsia="Times New Roman" w:hAnsi="Times New Roman" w:cs="Times New Roman"/>
                <w:sz w:val="24"/>
                <w:szCs w:val="24"/>
                <w:lang w:eastAsia="ru-RU"/>
              </w:rPr>
              <w:t xml:space="preserve"> и </w:t>
            </w:r>
            <w:r w:rsidRPr="007370CC">
              <w:rPr>
                <w:rFonts w:ascii="Times New Roman" w:eastAsia="Times New Roman" w:hAnsi="Times New Roman" w:cs="Times New Roman"/>
                <w:b/>
                <w:i/>
                <w:sz w:val="24"/>
                <w:szCs w:val="24"/>
                <w:lang w:eastAsia="ru-RU"/>
              </w:rPr>
              <w:t>о</w:t>
            </w:r>
            <w:r w:rsidRPr="007370CC">
              <w:rPr>
                <w:rFonts w:ascii="Times New Roman" w:eastAsia="Times New Roman" w:hAnsi="Times New Roman" w:cs="Times New Roman"/>
                <w:sz w:val="24"/>
                <w:szCs w:val="24"/>
                <w:lang w:eastAsia="ru-RU"/>
              </w:rPr>
              <w:t xml:space="preserve"> в корнях </w:t>
            </w:r>
            <w:r w:rsidRPr="007370CC">
              <w:rPr>
                <w:rFonts w:ascii="Times New Roman" w:eastAsia="Times New Roman" w:hAnsi="Times New Roman" w:cs="Times New Roman"/>
                <w:b/>
                <w:i/>
                <w:sz w:val="24"/>
                <w:szCs w:val="24"/>
                <w:lang w:eastAsia="ru-RU"/>
              </w:rPr>
              <w:t xml:space="preserve">-кос- </w:t>
            </w:r>
            <w:r w:rsidRPr="007370CC">
              <w:rPr>
                <w:rFonts w:ascii="Times New Roman" w:eastAsia="Times New Roman" w:hAnsi="Times New Roman" w:cs="Times New Roman"/>
                <w:sz w:val="24"/>
                <w:szCs w:val="24"/>
                <w:lang w:eastAsia="ru-RU"/>
              </w:rPr>
              <w:t>-</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i/>
                <w:sz w:val="24"/>
                <w:szCs w:val="24"/>
                <w:lang w:eastAsia="ru-RU"/>
              </w:rPr>
              <w:t>- кас-.</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явления, выявляемые в ходе исследования слова</w:t>
            </w: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60</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b/>
                <w:i/>
                <w:sz w:val="24"/>
                <w:szCs w:val="24"/>
                <w:lang w:eastAsia="ru-RU"/>
              </w:rPr>
            </w:pPr>
            <w:r w:rsidRPr="007370CC">
              <w:rPr>
                <w:rFonts w:ascii="Times New Roman" w:eastAsia="Times New Roman" w:hAnsi="Times New Roman" w:cs="Times New Roman"/>
                <w:sz w:val="24"/>
                <w:szCs w:val="24"/>
                <w:lang w:eastAsia="ru-RU"/>
              </w:rPr>
              <w:t xml:space="preserve">Буквы </w:t>
            </w:r>
            <w:r w:rsidRPr="007370CC">
              <w:rPr>
                <w:rFonts w:ascii="Times New Roman" w:eastAsia="Times New Roman" w:hAnsi="Times New Roman" w:cs="Times New Roman"/>
                <w:b/>
                <w:i/>
                <w:sz w:val="24"/>
                <w:szCs w:val="24"/>
                <w:lang w:eastAsia="ru-RU"/>
              </w:rPr>
              <w:t>а</w:t>
            </w:r>
            <w:r w:rsidRPr="007370CC">
              <w:rPr>
                <w:rFonts w:ascii="Times New Roman" w:eastAsia="Times New Roman" w:hAnsi="Times New Roman" w:cs="Times New Roman"/>
                <w:sz w:val="24"/>
                <w:szCs w:val="24"/>
                <w:lang w:eastAsia="ru-RU"/>
              </w:rPr>
              <w:t xml:space="preserve"> и </w:t>
            </w:r>
            <w:r w:rsidRPr="007370CC">
              <w:rPr>
                <w:rFonts w:ascii="Times New Roman" w:eastAsia="Times New Roman" w:hAnsi="Times New Roman" w:cs="Times New Roman"/>
                <w:b/>
                <w:i/>
                <w:sz w:val="24"/>
                <w:szCs w:val="24"/>
                <w:lang w:eastAsia="ru-RU"/>
              </w:rPr>
              <w:t>о</w:t>
            </w:r>
            <w:r w:rsidRPr="007370CC">
              <w:rPr>
                <w:rFonts w:ascii="Times New Roman" w:eastAsia="Times New Roman" w:hAnsi="Times New Roman" w:cs="Times New Roman"/>
                <w:sz w:val="24"/>
                <w:szCs w:val="24"/>
                <w:lang w:eastAsia="ru-RU"/>
              </w:rPr>
              <w:t xml:space="preserve"> в корнях </w:t>
            </w:r>
            <w:r w:rsidRPr="007370CC">
              <w:rPr>
                <w:rFonts w:ascii="Times New Roman" w:eastAsia="Times New Roman" w:hAnsi="Times New Roman" w:cs="Times New Roman"/>
                <w:b/>
                <w:i/>
                <w:sz w:val="24"/>
                <w:szCs w:val="24"/>
                <w:lang w:eastAsia="ru-RU"/>
              </w:rPr>
              <w:t xml:space="preserve">-гор- </w:t>
            </w:r>
            <w:r w:rsidRPr="007370CC">
              <w:rPr>
                <w:rFonts w:ascii="Times New Roman" w:eastAsia="Times New Roman" w:hAnsi="Times New Roman" w:cs="Times New Roman"/>
                <w:sz w:val="24"/>
                <w:szCs w:val="24"/>
                <w:lang w:eastAsia="ru-RU"/>
              </w:rPr>
              <w:t>-</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i/>
                <w:sz w:val="24"/>
                <w:szCs w:val="24"/>
                <w:lang w:eastAsia="ru-RU"/>
              </w:rPr>
              <w:t>- гар-.</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61</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b/>
                <w:i/>
                <w:sz w:val="24"/>
                <w:szCs w:val="24"/>
                <w:lang w:eastAsia="ru-RU"/>
              </w:rPr>
            </w:pPr>
            <w:r w:rsidRPr="007370CC">
              <w:rPr>
                <w:rFonts w:ascii="Times New Roman" w:eastAsia="Times New Roman" w:hAnsi="Times New Roman" w:cs="Times New Roman"/>
                <w:sz w:val="24"/>
                <w:szCs w:val="24"/>
                <w:lang w:eastAsia="ru-RU"/>
              </w:rPr>
              <w:t xml:space="preserve">Буквы </w:t>
            </w:r>
            <w:r w:rsidRPr="007370CC">
              <w:rPr>
                <w:rFonts w:ascii="Times New Roman" w:eastAsia="Times New Roman" w:hAnsi="Times New Roman" w:cs="Times New Roman"/>
                <w:b/>
                <w:i/>
                <w:sz w:val="24"/>
                <w:szCs w:val="24"/>
                <w:lang w:eastAsia="ru-RU"/>
              </w:rPr>
              <w:t>а</w:t>
            </w:r>
            <w:r w:rsidRPr="007370CC">
              <w:rPr>
                <w:rFonts w:ascii="Times New Roman" w:eastAsia="Times New Roman" w:hAnsi="Times New Roman" w:cs="Times New Roman"/>
                <w:sz w:val="24"/>
                <w:szCs w:val="24"/>
                <w:lang w:eastAsia="ru-RU"/>
              </w:rPr>
              <w:t xml:space="preserve"> и </w:t>
            </w:r>
            <w:r w:rsidRPr="007370CC">
              <w:rPr>
                <w:rFonts w:ascii="Times New Roman" w:eastAsia="Times New Roman" w:hAnsi="Times New Roman" w:cs="Times New Roman"/>
                <w:b/>
                <w:i/>
                <w:sz w:val="24"/>
                <w:szCs w:val="24"/>
                <w:lang w:eastAsia="ru-RU"/>
              </w:rPr>
              <w:t>о</w:t>
            </w:r>
            <w:r w:rsidRPr="007370CC">
              <w:rPr>
                <w:rFonts w:ascii="Times New Roman" w:eastAsia="Times New Roman" w:hAnsi="Times New Roman" w:cs="Times New Roman"/>
                <w:sz w:val="24"/>
                <w:szCs w:val="24"/>
                <w:lang w:eastAsia="ru-RU"/>
              </w:rPr>
              <w:t xml:space="preserve"> в корнях </w:t>
            </w:r>
            <w:r w:rsidRPr="007370CC">
              <w:rPr>
                <w:rFonts w:ascii="Times New Roman" w:eastAsia="Times New Roman" w:hAnsi="Times New Roman" w:cs="Times New Roman"/>
                <w:b/>
                <w:i/>
                <w:sz w:val="24"/>
                <w:szCs w:val="24"/>
                <w:lang w:eastAsia="ru-RU"/>
              </w:rPr>
              <w:t xml:space="preserve">-зор- </w:t>
            </w:r>
            <w:r w:rsidRPr="007370CC">
              <w:rPr>
                <w:rFonts w:ascii="Times New Roman" w:eastAsia="Times New Roman" w:hAnsi="Times New Roman" w:cs="Times New Roman"/>
                <w:sz w:val="24"/>
                <w:szCs w:val="24"/>
                <w:lang w:eastAsia="ru-RU"/>
              </w:rPr>
              <w:t>-</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i/>
                <w:sz w:val="24"/>
                <w:szCs w:val="24"/>
                <w:lang w:eastAsia="ru-RU"/>
              </w:rPr>
              <w:t>- зар-.</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62</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Буквы </w:t>
            </w:r>
            <w:r w:rsidRPr="007370CC">
              <w:rPr>
                <w:rFonts w:ascii="Times New Roman" w:eastAsia="Times New Roman" w:hAnsi="Times New Roman" w:cs="Times New Roman"/>
                <w:b/>
                <w:i/>
                <w:sz w:val="24"/>
                <w:szCs w:val="24"/>
                <w:lang w:eastAsia="ru-RU"/>
              </w:rPr>
              <w:t>ы</w:t>
            </w:r>
            <w:r w:rsidRPr="007370CC">
              <w:rPr>
                <w:rFonts w:ascii="Times New Roman" w:eastAsia="Times New Roman" w:hAnsi="Times New Roman" w:cs="Times New Roman"/>
                <w:sz w:val="24"/>
                <w:szCs w:val="24"/>
                <w:lang w:eastAsia="ru-RU"/>
              </w:rPr>
              <w:t xml:space="preserve"> и </w:t>
            </w:r>
            <w:r w:rsidRPr="007370CC">
              <w:rPr>
                <w:rFonts w:ascii="Times New Roman" w:eastAsia="Times New Roman" w:hAnsi="Times New Roman" w:cs="Times New Roman"/>
                <w:b/>
                <w:i/>
                <w:sz w:val="24"/>
                <w:szCs w:val="24"/>
                <w:lang w:eastAsia="ru-RU"/>
              </w:rPr>
              <w:t>и</w:t>
            </w:r>
            <w:r w:rsidRPr="007370CC">
              <w:rPr>
                <w:rFonts w:ascii="Times New Roman" w:eastAsia="Times New Roman" w:hAnsi="Times New Roman" w:cs="Times New Roman"/>
                <w:sz w:val="24"/>
                <w:szCs w:val="24"/>
                <w:lang w:eastAsia="ru-RU"/>
              </w:rPr>
              <w:t xml:space="preserve"> после приставок.</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языковых единиц</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Управлять поведением партнёра (контроль, коррекция, оценка действия, умение убеждать)</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63-64-65</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Гласные в приставках </w:t>
            </w:r>
            <w:r w:rsidRPr="007370CC">
              <w:rPr>
                <w:rFonts w:ascii="Times New Roman" w:eastAsia="Times New Roman" w:hAnsi="Times New Roman" w:cs="Times New Roman"/>
                <w:b/>
                <w:sz w:val="24"/>
                <w:szCs w:val="24"/>
                <w:lang w:eastAsia="ru-RU"/>
              </w:rPr>
              <w:t>пре- и при-.</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3ч.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и конструирования слов с приставками пре- и при-</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учебного сотрудничества в ходе индивидуальной и групповой работы</w:t>
            </w: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66</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Соединительные гласные </w:t>
            </w:r>
            <w:r w:rsidRPr="007370CC">
              <w:rPr>
                <w:rFonts w:ascii="Times New Roman" w:eastAsia="Times New Roman" w:hAnsi="Times New Roman" w:cs="Times New Roman"/>
                <w:b/>
                <w:i/>
                <w:sz w:val="24"/>
                <w:szCs w:val="24"/>
                <w:lang w:eastAsia="ru-RU"/>
              </w:rPr>
              <w:t>о</w:t>
            </w:r>
            <w:r w:rsidRPr="007370CC">
              <w:rPr>
                <w:rFonts w:ascii="Times New Roman" w:eastAsia="Times New Roman" w:hAnsi="Times New Roman" w:cs="Times New Roman"/>
                <w:sz w:val="24"/>
                <w:szCs w:val="24"/>
                <w:lang w:eastAsia="ru-RU"/>
              </w:rPr>
              <w:t xml:space="preserve"> и</w:t>
            </w:r>
            <w:r w:rsidRPr="007370CC">
              <w:rPr>
                <w:rFonts w:ascii="Times New Roman" w:eastAsia="Times New Roman" w:hAnsi="Times New Roman" w:cs="Times New Roman"/>
                <w:b/>
                <w:i/>
                <w:sz w:val="24"/>
                <w:szCs w:val="24"/>
                <w:lang w:eastAsia="ru-RU"/>
              </w:rPr>
              <w:t xml:space="preserve"> е</w:t>
            </w:r>
            <w:r w:rsidRPr="007370CC">
              <w:rPr>
                <w:rFonts w:ascii="Times New Roman" w:eastAsia="Times New Roman" w:hAnsi="Times New Roman" w:cs="Times New Roman"/>
                <w:sz w:val="24"/>
                <w:szCs w:val="24"/>
                <w:lang w:eastAsia="ru-RU"/>
              </w:rPr>
              <w:t xml:space="preserve"> в сложных словах.</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актуализации знаний и умений</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и конструирования сложных и сложносокращённых слов</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Управлять поведением партнёра (контроль, коррекция, умение убеждать)</w:t>
            </w: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67</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Сложносокращённые слова.</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Владеть монологической и диалогической речью в соответствии с нормами языка</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Проектировать развитие через включение в новые виды деятельности </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68-69</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 xml:space="preserve">Р. Р. Сочинение </w:t>
            </w:r>
            <w:r w:rsidRPr="007370CC">
              <w:rPr>
                <w:rFonts w:ascii="Times New Roman" w:eastAsia="Times New Roman" w:hAnsi="Times New Roman" w:cs="Times New Roman"/>
                <w:sz w:val="24"/>
                <w:szCs w:val="24"/>
                <w:lang w:eastAsia="ru-RU"/>
              </w:rPr>
              <w:t>по картине Т. Н. Яблонской «Утро»</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развития речи</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и отношения, выявляемые в ходе  исследования и конструирования текста</w:t>
            </w: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70</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Морфемный и словообразовательный разбор слова.</w:t>
            </w:r>
          </w:p>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 xml:space="preserve">Контрольный словарный диктант. </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комплексного применения знаний и умений</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структуры слова</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Устанавливать рабочие отношения, эффективно сотрудничать и способствовать продуктивной кооперации</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71-72</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Обобщающие уроки по теме «Словообразование. Орфография. Культура речи»</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систематизации и обобщения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Объяснять языковые явления, процессы, связи и отношения, выявляемые в ходе исследования текста </w:t>
            </w: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73</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 xml:space="preserve">Контрольный диктант </w:t>
            </w:r>
            <w:r w:rsidRPr="007370CC">
              <w:rPr>
                <w:rFonts w:ascii="Times New Roman" w:eastAsia="Times New Roman" w:hAnsi="Times New Roman" w:cs="Times New Roman"/>
                <w:sz w:val="24"/>
                <w:szCs w:val="24"/>
                <w:lang w:eastAsia="ru-RU"/>
              </w:rPr>
              <w:t xml:space="preserve">по теме «Словобразование» </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 ч.</w:t>
            </w:r>
          </w:p>
        </w:tc>
        <w:tc>
          <w:tcPr>
            <w:tcW w:w="1167" w:type="dxa"/>
            <w:vMerge w:val="restart"/>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контроля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выполнения контрольной работы</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Устанавливать рабочие отношения, эффективно сотрудничать и способствовать продуктивной кооперации</w:t>
            </w: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74</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Контрольный  тест</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sz w:val="24"/>
                <w:szCs w:val="24"/>
                <w:lang w:eastAsia="ru-RU"/>
              </w:rPr>
              <w:t>1 ч.</w:t>
            </w:r>
          </w:p>
        </w:tc>
        <w:tc>
          <w:tcPr>
            <w:tcW w:w="1167" w:type="dxa"/>
            <w:vMerge/>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75-76-77</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Повторение изученного в 5 классе. Имя существительное как часть речи.</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3ч.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актуализации знаний и умений</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решения лингвистической задачи</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Владеть монологической и диалогической речью в соответствии с нормами языка</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траектории развития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78</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Разносклоняемые имена существительные.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усвоения новых знаний</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79</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Буква </w:t>
            </w:r>
            <w:r w:rsidRPr="007370CC">
              <w:rPr>
                <w:rFonts w:ascii="Times New Roman" w:eastAsia="Times New Roman" w:hAnsi="Times New Roman" w:cs="Times New Roman"/>
                <w:b/>
                <w:i/>
                <w:sz w:val="24"/>
                <w:szCs w:val="24"/>
                <w:lang w:eastAsia="ru-RU"/>
              </w:rPr>
              <w:t>е</w:t>
            </w:r>
            <w:r w:rsidRPr="007370CC">
              <w:rPr>
                <w:rFonts w:ascii="Times New Roman" w:eastAsia="Times New Roman" w:hAnsi="Times New Roman" w:cs="Times New Roman"/>
                <w:sz w:val="24"/>
                <w:szCs w:val="24"/>
                <w:lang w:eastAsia="ru-RU"/>
              </w:rPr>
              <w:t xml:space="preserve"> в суффиксе  </w:t>
            </w:r>
            <w:r w:rsidRPr="007370CC">
              <w:rPr>
                <w:rFonts w:ascii="Times New Roman" w:eastAsia="Times New Roman" w:hAnsi="Times New Roman" w:cs="Times New Roman"/>
                <w:b/>
                <w:i/>
                <w:sz w:val="24"/>
                <w:szCs w:val="24"/>
                <w:lang w:eastAsia="ru-RU"/>
              </w:rPr>
              <w:t>-ен-</w:t>
            </w:r>
            <w:r w:rsidRPr="007370CC">
              <w:rPr>
                <w:rFonts w:ascii="Times New Roman" w:eastAsia="Times New Roman" w:hAnsi="Times New Roman" w:cs="Times New Roman"/>
                <w:sz w:val="24"/>
                <w:szCs w:val="24"/>
                <w:lang w:eastAsia="ru-RU"/>
              </w:rPr>
              <w:t xml:space="preserve"> существительных на       </w:t>
            </w:r>
            <w:r w:rsidRPr="007370CC">
              <w:rPr>
                <w:rFonts w:ascii="Times New Roman" w:eastAsia="Times New Roman" w:hAnsi="Times New Roman" w:cs="Times New Roman"/>
                <w:b/>
                <w:i/>
                <w:sz w:val="24"/>
                <w:szCs w:val="24"/>
                <w:lang w:eastAsia="ru-RU"/>
              </w:rPr>
              <w:t>-мя.</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комплексного применения знаний и умений</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структуры слова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Владеть монологической и диалогической речью в соответствии с нормами языка</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траектории развития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80</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 xml:space="preserve">Р/Р </w:t>
            </w:r>
            <w:r w:rsidRPr="007370CC">
              <w:rPr>
                <w:rFonts w:ascii="Times New Roman" w:eastAsia="Times New Roman" w:hAnsi="Times New Roman" w:cs="Times New Roman"/>
                <w:sz w:val="24"/>
                <w:szCs w:val="24"/>
                <w:lang w:eastAsia="ru-RU"/>
              </w:rPr>
              <w:t>Русские имена</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развития речи</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и отношения, выявляемые в ходе  исследования и конструирования текста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Владеть монологической и диалогической речью в соответствии с нормами языка</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Проектировать развитие через включение в новые виды деятельности </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81-82</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Несклоняемые имена существительные. </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усвоения новых знаний</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и отношения, выявляемые в ходе  конструирования словосочетаний</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работы в группе (включая ситуации учебного сотрудничества и проектные формы работы)</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83</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Род несклоняемых имён существительных.</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и отношения, выявляемые в ходе  конструирования текста-описания</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Управлять поведением партнёра (контроль, коррекция, умение убеждать)</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Осознать себя как силу своего научения, способность к преодолению препятствий </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84</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Имена существительные общего рода.</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усвоения новых знаний</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и отношения, выявляемые в ходе  анализа текста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Владеть монологической и диалогической речью в соответствии с нормами языка</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Проектировать траектории развития через включение в новые виды деятельности </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85</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Морфологический разбор имени существительного.</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комплексного применения знаний и умений</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и отношения, выявляемые в ходе морфологического разбора слова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Устанавливать рабочие отношения, эффективно сотрудничать и способствовать продуктивной кооперации</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Проектировать маршрут преодоления затруднений в обучении через включение в новые виды </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86</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Р/Р</w:t>
            </w:r>
            <w:r w:rsidRPr="007370CC">
              <w:rPr>
                <w:rFonts w:ascii="Times New Roman" w:eastAsia="Times New Roman" w:hAnsi="Times New Roman" w:cs="Times New Roman"/>
                <w:sz w:val="24"/>
                <w:szCs w:val="24"/>
                <w:lang w:eastAsia="ru-RU"/>
              </w:rPr>
              <w:t xml:space="preserve"> Сочинение-описание впечатлений.</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развития речи</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и отношения, выявляемые в ходе  исследования и конструирования текста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Владеть монологической и диалогической речью в соответствии с нормами языка</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Проектировать развитие через включение в новые виды деятельности </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87</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Проверочная работа по теме </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контроля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выполнения теста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Устанавливать рабочие отношения, эффективно сотрудничать </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преодоления затруднений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88-89</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i/>
                <w:sz w:val="24"/>
                <w:szCs w:val="24"/>
                <w:lang w:eastAsia="ru-RU"/>
              </w:rPr>
              <w:t>Не</w:t>
            </w:r>
            <w:r w:rsidRPr="007370CC">
              <w:rPr>
                <w:rFonts w:ascii="Times New Roman" w:eastAsia="Times New Roman" w:hAnsi="Times New Roman" w:cs="Times New Roman"/>
                <w:sz w:val="24"/>
                <w:szCs w:val="24"/>
                <w:lang w:eastAsia="ru-RU"/>
              </w:rPr>
              <w:t xml:space="preserve"> с именами существительными.</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выявляемые в ходе решения задачи</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работы в группе</w:t>
            </w: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90-91</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Буквы </w:t>
            </w:r>
            <w:r w:rsidRPr="007370CC">
              <w:rPr>
                <w:rFonts w:ascii="Times New Roman" w:eastAsia="Times New Roman" w:hAnsi="Times New Roman" w:cs="Times New Roman"/>
                <w:b/>
                <w:i/>
                <w:sz w:val="24"/>
                <w:szCs w:val="24"/>
                <w:lang w:eastAsia="ru-RU"/>
              </w:rPr>
              <w:t>ч</w:t>
            </w:r>
            <w:r w:rsidRPr="007370CC">
              <w:rPr>
                <w:rFonts w:ascii="Times New Roman" w:eastAsia="Times New Roman" w:hAnsi="Times New Roman" w:cs="Times New Roman"/>
                <w:sz w:val="24"/>
                <w:szCs w:val="24"/>
                <w:lang w:eastAsia="ru-RU"/>
              </w:rPr>
              <w:t xml:space="preserve"> и </w:t>
            </w:r>
            <w:r w:rsidRPr="007370CC">
              <w:rPr>
                <w:rFonts w:ascii="Times New Roman" w:eastAsia="Times New Roman" w:hAnsi="Times New Roman" w:cs="Times New Roman"/>
                <w:b/>
                <w:i/>
                <w:sz w:val="24"/>
                <w:szCs w:val="24"/>
                <w:lang w:eastAsia="ru-RU"/>
              </w:rPr>
              <w:t>щ</w:t>
            </w:r>
            <w:r w:rsidRPr="007370CC">
              <w:rPr>
                <w:rFonts w:ascii="Times New Roman" w:eastAsia="Times New Roman" w:hAnsi="Times New Roman" w:cs="Times New Roman"/>
                <w:sz w:val="24"/>
                <w:szCs w:val="24"/>
                <w:lang w:eastAsia="ru-RU"/>
              </w:rPr>
              <w:t xml:space="preserve"> в суффиксе </w:t>
            </w:r>
            <w:r w:rsidRPr="007370CC">
              <w:rPr>
                <w:rFonts w:ascii="Times New Roman" w:eastAsia="Times New Roman" w:hAnsi="Times New Roman" w:cs="Times New Roman"/>
                <w:b/>
                <w:i/>
                <w:sz w:val="24"/>
                <w:szCs w:val="24"/>
                <w:lang w:eastAsia="ru-RU"/>
              </w:rPr>
              <w:t>-чик (-щик)</w:t>
            </w:r>
            <w:r w:rsidRPr="007370CC">
              <w:rPr>
                <w:rFonts w:ascii="Times New Roman" w:eastAsia="Times New Roman" w:hAnsi="Times New Roman" w:cs="Times New Roman"/>
                <w:sz w:val="24"/>
                <w:szCs w:val="24"/>
                <w:lang w:eastAsia="ru-RU"/>
              </w:rPr>
              <w:t>.</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конструирования словосочетаний и анализа теста</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Осознать самого себя как движущую силу своего научения, свою способность к преодолению препятствий и самокоррекции</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92</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Гласные в суффиксах существительных </w:t>
            </w:r>
            <w:r w:rsidRPr="007370CC">
              <w:rPr>
                <w:rFonts w:ascii="Times New Roman" w:eastAsia="Times New Roman" w:hAnsi="Times New Roman" w:cs="Times New Roman"/>
                <w:b/>
                <w:i/>
                <w:sz w:val="24"/>
                <w:szCs w:val="24"/>
                <w:lang w:eastAsia="ru-RU"/>
              </w:rPr>
              <w:t>-ек</w:t>
            </w:r>
            <w:r w:rsidRPr="007370CC">
              <w:rPr>
                <w:rFonts w:ascii="Times New Roman" w:eastAsia="Times New Roman" w:hAnsi="Times New Roman" w:cs="Times New Roman"/>
                <w:sz w:val="24"/>
                <w:szCs w:val="24"/>
                <w:lang w:eastAsia="ru-RU"/>
              </w:rPr>
              <w:t>и</w:t>
            </w:r>
            <w:r w:rsidRPr="007370CC">
              <w:rPr>
                <w:rFonts w:ascii="Times New Roman" w:eastAsia="Times New Roman" w:hAnsi="Times New Roman" w:cs="Times New Roman"/>
                <w:b/>
                <w:i/>
                <w:sz w:val="24"/>
                <w:szCs w:val="24"/>
                <w:lang w:eastAsia="ru-RU"/>
              </w:rPr>
              <w:t xml:space="preserve"> -ик</w:t>
            </w:r>
            <w:r w:rsidRPr="007370CC">
              <w:rPr>
                <w:rFonts w:ascii="Times New Roman" w:eastAsia="Times New Roman" w:hAnsi="Times New Roman" w:cs="Times New Roman"/>
                <w:b/>
                <w:sz w:val="24"/>
                <w:szCs w:val="24"/>
                <w:lang w:eastAsia="ru-RU"/>
              </w:rPr>
              <w:t>.</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93-94</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Гласные </w:t>
            </w:r>
            <w:r w:rsidRPr="007370CC">
              <w:rPr>
                <w:rFonts w:ascii="Times New Roman" w:eastAsia="Times New Roman" w:hAnsi="Times New Roman" w:cs="Times New Roman"/>
                <w:b/>
                <w:i/>
                <w:sz w:val="24"/>
                <w:szCs w:val="24"/>
                <w:lang w:eastAsia="ru-RU"/>
              </w:rPr>
              <w:t xml:space="preserve">о </w:t>
            </w:r>
            <w:r w:rsidRPr="007370CC">
              <w:rPr>
                <w:rFonts w:ascii="Times New Roman" w:eastAsia="Times New Roman" w:hAnsi="Times New Roman" w:cs="Times New Roman"/>
                <w:sz w:val="24"/>
                <w:szCs w:val="24"/>
                <w:lang w:eastAsia="ru-RU"/>
              </w:rPr>
              <w:t>и</w:t>
            </w:r>
            <w:r w:rsidRPr="007370CC">
              <w:rPr>
                <w:rFonts w:ascii="Times New Roman" w:eastAsia="Times New Roman" w:hAnsi="Times New Roman" w:cs="Times New Roman"/>
                <w:b/>
                <w:i/>
                <w:sz w:val="24"/>
                <w:szCs w:val="24"/>
                <w:lang w:eastAsia="ru-RU"/>
              </w:rPr>
              <w:t xml:space="preserve"> е</w:t>
            </w:r>
            <w:r w:rsidRPr="007370CC">
              <w:rPr>
                <w:rFonts w:ascii="Times New Roman" w:eastAsia="Times New Roman" w:hAnsi="Times New Roman" w:cs="Times New Roman"/>
                <w:sz w:val="24"/>
                <w:szCs w:val="24"/>
                <w:lang w:eastAsia="ru-RU"/>
              </w:rPr>
              <w:t xml:space="preserve"> после шипящих в суффиксах существительных.</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95</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Проверочная работа по теме </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контроля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выполнения теста</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Устанавливать рабочие отношения, эффективно сотрудничать и способствовать продуктивной кооперации</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96-97-98</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Обобщающие уроки по теме «Имя существительное»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3ч.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систематизации и обобщения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Объяснять языковые явления, процессы, связи и отношения, выявляемые в ходе исследования текста </w:t>
            </w: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99</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Контрольная работа по теме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 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контроля</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выполнения контрольной работы</w:t>
            </w: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100-101</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Повторение изученного в 5 классе. Имя прилагательное как часть речи.</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актуализации знаний и умений</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Объяснять языковые явления, процессы, связи и отношения, выявляемые в ходе исследования прилагательного </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учебного сотрудничества в ходе индивидуальной и групповой работы</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102-103</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 xml:space="preserve">Р/Р </w:t>
            </w:r>
            <w:r w:rsidRPr="007370CC">
              <w:rPr>
                <w:rFonts w:ascii="Times New Roman" w:eastAsia="Times New Roman" w:hAnsi="Times New Roman" w:cs="Times New Roman"/>
                <w:sz w:val="24"/>
                <w:szCs w:val="24"/>
                <w:lang w:eastAsia="ru-RU"/>
              </w:rPr>
              <w:t>Описание природы.</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развития речи</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выполнения творческой работы</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Управлять поведением партнёра (контроль, коррекция, оценка действия, умение убеждать)</w:t>
            </w: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104-105-106</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Степени сравнения имён прилагательных.</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3ч.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конструирования степеней сравнения прилагательных</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учебного сотрудничества в ходе индивидуальной и групповой работы</w:t>
            </w: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107</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Разряды имён прилагательных по значению. Качественные прилагательные.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части речи</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Организовывать и планировать учебное сотрудничество с учителем и сверстниками</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Осознать самого себя как движущую силу своего научения, свою способность к преодолению препятствий </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108</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Р/Р</w:t>
            </w:r>
            <w:r w:rsidRPr="007370CC">
              <w:rPr>
                <w:rFonts w:ascii="Times New Roman" w:eastAsia="Times New Roman" w:hAnsi="Times New Roman" w:cs="Times New Roman"/>
                <w:sz w:val="24"/>
                <w:szCs w:val="24"/>
                <w:lang w:eastAsia="ru-RU"/>
              </w:rPr>
              <w:t xml:space="preserve"> Сочинение-описание местности</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развития речи</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конструирования и исследования текста</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работы в группе (включая ситуации учебного сотрудничества и проектные формы работы)</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Проектировать маршрут преодоления затруднений в обучении через включение в новые виды деятельности </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109</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Относительные прилагательные.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110</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Р.Р.Выборочное изложение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развития речи</w:t>
            </w:r>
          </w:p>
        </w:tc>
        <w:tc>
          <w:tcPr>
            <w:tcW w:w="1205" w:type="dxa"/>
          </w:tcPr>
          <w:p w:rsidR="007370CC" w:rsidRPr="007370CC" w:rsidRDefault="007370CC" w:rsidP="007370C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111</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Притяжательные прилагательные.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конструирования текста презентации теоретического материала</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учебного сотрудничества в ходе индивидуальной и групповой работы</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112</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Морфологический разбор имени прилагательного.</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Комплексный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113</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Проверочная работа по теме «Имя прилагательное»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контроля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выполнения проверочной работы</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Устанавливать рабочие отношения, эффективно сотрудничать и способствовать продуктивной кооперации</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Проектировать маршрут преодоления затруднений в обучении через включение в новые виды деятельности </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114-115</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i/>
                <w:sz w:val="24"/>
                <w:szCs w:val="24"/>
                <w:lang w:eastAsia="ru-RU"/>
              </w:rPr>
              <w:t>Не</w:t>
            </w:r>
            <w:r w:rsidRPr="007370CC">
              <w:rPr>
                <w:rFonts w:ascii="Times New Roman" w:eastAsia="Times New Roman" w:hAnsi="Times New Roman" w:cs="Times New Roman"/>
                <w:sz w:val="24"/>
                <w:szCs w:val="24"/>
                <w:lang w:eastAsia="ru-RU"/>
              </w:rPr>
              <w:t xml:space="preserve"> с прилагательными.</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изучения и закрепления материала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Управлять своим поведением  (контроль, самокоррекция, оценка действия)</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Осознать самого себя как движущую силу своего научения</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116</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Буквы </w:t>
            </w:r>
            <w:r w:rsidRPr="007370CC">
              <w:rPr>
                <w:rFonts w:ascii="Times New Roman" w:eastAsia="Times New Roman" w:hAnsi="Times New Roman" w:cs="Times New Roman"/>
                <w:b/>
                <w:i/>
                <w:sz w:val="24"/>
                <w:szCs w:val="24"/>
                <w:lang w:eastAsia="ru-RU"/>
              </w:rPr>
              <w:t xml:space="preserve">о </w:t>
            </w:r>
            <w:r w:rsidRPr="007370CC">
              <w:rPr>
                <w:rFonts w:ascii="Times New Roman" w:eastAsia="Times New Roman" w:hAnsi="Times New Roman" w:cs="Times New Roman"/>
                <w:sz w:val="24"/>
                <w:szCs w:val="24"/>
                <w:lang w:eastAsia="ru-RU"/>
              </w:rPr>
              <w:t>и</w:t>
            </w:r>
            <w:r w:rsidRPr="007370CC">
              <w:rPr>
                <w:rFonts w:ascii="Times New Roman" w:eastAsia="Times New Roman" w:hAnsi="Times New Roman" w:cs="Times New Roman"/>
                <w:b/>
                <w:i/>
                <w:sz w:val="24"/>
                <w:szCs w:val="24"/>
                <w:lang w:eastAsia="ru-RU"/>
              </w:rPr>
              <w:t xml:space="preserve"> е</w:t>
            </w:r>
            <w:r w:rsidRPr="007370CC">
              <w:rPr>
                <w:rFonts w:ascii="Times New Roman" w:eastAsia="Times New Roman" w:hAnsi="Times New Roman" w:cs="Times New Roman"/>
                <w:sz w:val="24"/>
                <w:szCs w:val="24"/>
                <w:lang w:eastAsia="ru-RU"/>
              </w:rPr>
              <w:t xml:space="preserve"> после шипящих в суффиксах прилагательных.</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применения изученного правила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Использовать адекватные языковые средства для отображения в форме речевых высказываний </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Проектировать маршрут преодоления затруднений в обучении </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117</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Проверочная работа по теме «Правописание прилагательных»</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контроля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отношения, выявляемые в ходе выполнения проверочной работы</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Устанавливать рабочие отношения, эффективно сотрудничать </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Проектировать маршрут преодоления затруднений в обучении </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118-119</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Одна и две буквы </w:t>
            </w:r>
            <w:r w:rsidRPr="007370CC">
              <w:rPr>
                <w:rFonts w:ascii="Times New Roman" w:eastAsia="Times New Roman" w:hAnsi="Times New Roman" w:cs="Times New Roman"/>
                <w:b/>
                <w:i/>
                <w:sz w:val="24"/>
                <w:szCs w:val="24"/>
                <w:lang w:eastAsia="ru-RU"/>
              </w:rPr>
              <w:t xml:space="preserve">н </w:t>
            </w:r>
            <w:r w:rsidRPr="007370CC">
              <w:rPr>
                <w:rFonts w:ascii="Times New Roman" w:eastAsia="Times New Roman" w:hAnsi="Times New Roman" w:cs="Times New Roman"/>
                <w:sz w:val="24"/>
                <w:szCs w:val="24"/>
                <w:lang w:eastAsia="ru-RU"/>
              </w:rPr>
              <w:t>в суффиксах прилагательных.</w:t>
            </w:r>
          </w:p>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Словарный диктант.</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выявляемые в ходе исследования структуры слова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Слушать и слышать друг друга, выражать свои мысли</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Самостоятельно выделять и формулировать цель</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120</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Р/Р</w:t>
            </w:r>
            <w:r w:rsidRPr="007370CC">
              <w:rPr>
                <w:rFonts w:ascii="Times New Roman" w:eastAsia="Times New Roman" w:hAnsi="Times New Roman" w:cs="Times New Roman"/>
                <w:sz w:val="24"/>
                <w:szCs w:val="24"/>
                <w:lang w:eastAsia="ru-RU"/>
              </w:rPr>
              <w:t xml:space="preserve"> Описание игрушки</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развития речи</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конструирования и исследования текста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работы в группе (включая ситуации учебного сотрудничества и проектные формы работы)</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121</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Различение на письме суффиксов прилагательных </w:t>
            </w:r>
            <w:r w:rsidRPr="007370CC">
              <w:rPr>
                <w:rFonts w:ascii="Times New Roman" w:eastAsia="Times New Roman" w:hAnsi="Times New Roman" w:cs="Times New Roman"/>
                <w:b/>
                <w:i/>
                <w:sz w:val="24"/>
                <w:szCs w:val="24"/>
                <w:lang w:eastAsia="ru-RU"/>
              </w:rPr>
              <w:t>-к-</w:t>
            </w:r>
            <w:r w:rsidRPr="007370CC">
              <w:rPr>
                <w:rFonts w:ascii="Times New Roman" w:eastAsia="Times New Roman" w:hAnsi="Times New Roman" w:cs="Times New Roman"/>
                <w:sz w:val="24"/>
                <w:szCs w:val="24"/>
                <w:lang w:eastAsia="ru-RU"/>
              </w:rPr>
              <w:t xml:space="preserve"> и </w:t>
            </w:r>
            <w:r w:rsidRPr="007370CC">
              <w:rPr>
                <w:rFonts w:ascii="Times New Roman" w:eastAsia="Times New Roman" w:hAnsi="Times New Roman" w:cs="Times New Roman"/>
                <w:b/>
                <w:i/>
                <w:sz w:val="24"/>
                <w:szCs w:val="24"/>
                <w:lang w:eastAsia="ru-RU"/>
              </w:rPr>
              <w:t>-ск-</w:t>
            </w:r>
            <w:r w:rsidRPr="007370CC">
              <w:rPr>
                <w:rFonts w:ascii="Times New Roman" w:eastAsia="Times New Roman" w:hAnsi="Times New Roman" w:cs="Times New Roman"/>
                <w:sz w:val="24"/>
                <w:szCs w:val="24"/>
                <w:lang w:eastAsia="ru-RU"/>
              </w:rPr>
              <w:t>.</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и конструирования слова, анализа текста</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учебного сотрудничества в ходе индивидуальной и групповой работы</w:t>
            </w: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122-123</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Дефисное и слитное написание сложных прилагательных.</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124</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Проверочная работа по темам «Правописание суффиксов прилагательных», «Написание сложных прилагательных»</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контроля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отношения, выявляемые в ходе выполнения проверочной работы</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Устанавливать рабочие отношения, эффективно сотрудничать и способствовать продуктивной кооперации</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125-126</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Обобщающие уроки по теме «Имя прилагательное». </w:t>
            </w:r>
          </w:p>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Контрольный тест</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систематизации и обобщения</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текста</w:t>
            </w: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127</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 xml:space="preserve">Контрольная работа </w:t>
            </w:r>
            <w:r w:rsidRPr="007370CC">
              <w:rPr>
                <w:rFonts w:ascii="Times New Roman" w:eastAsia="Times New Roman" w:hAnsi="Times New Roman" w:cs="Times New Roman"/>
                <w:sz w:val="24"/>
                <w:szCs w:val="24"/>
                <w:lang w:eastAsia="ru-RU"/>
              </w:rPr>
              <w:t xml:space="preserve">по теме «Имя прилагательное» </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w:t>
            </w:r>
          </w:p>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контроля</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выполнения контрольной работы</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Устанавливать рабочие отношения, эффективно сотрудничать и способствовать продуктивной кооперации</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128</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Р/Р П</w:t>
            </w:r>
            <w:r w:rsidRPr="007370CC">
              <w:rPr>
                <w:rFonts w:ascii="Times New Roman" w:eastAsia="Times New Roman" w:hAnsi="Times New Roman" w:cs="Times New Roman"/>
                <w:sz w:val="24"/>
                <w:szCs w:val="24"/>
                <w:lang w:eastAsia="ru-RU"/>
              </w:rPr>
              <w:t>убличное выступление на тему «Народные промыслы».</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развития речи</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конструирования текста</w:t>
            </w: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129</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Имя числительное как часть речи.</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выполнения лингвистической задачи</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Определять цели и функции участников, способы взаимодействия, планировать общие способы работы</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Осознать самого себя как движущую силу своего научения, свою способность к преодолению  препятствий</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130</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Простые и составные числительные.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выявляемые в ходе исследования структуры слова</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учебного сотрудничества в ходе работы</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Проектировать маршрут преодоление затруднений </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131</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Мягкий знак на конце и в середине числительных.</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132</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Порядковые числительные.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выявляемые в ходе составления сравнительной таблицы</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Управлять своим поведением  (контроль, самокоррекция, оценка действия)</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Осознать себя как движущую силу своего научения, свою способность к преодолению  препятствий</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133</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Разряды количественных числительных.</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134-135</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Числительные, обозначающие целые числа.</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выявляемые в ходе конструирования словосочетаний и выполнения лабораторной работы</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Использовать адекватные языковые средства для отображения в форме речевых высказываний</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136</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Дробные числительные.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учебного сотрудничества в ходе индивидуальной и групповой работы</w:t>
            </w: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137</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Собирательные числительные.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выявляемые в ходе работы со словарём</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Использовать адекватные языковые средства для речевых высказываний</w:t>
            </w: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138</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Р/Р</w:t>
            </w:r>
            <w:r w:rsidRPr="007370CC">
              <w:rPr>
                <w:rFonts w:ascii="Times New Roman" w:eastAsia="Times New Roman" w:hAnsi="Times New Roman" w:cs="Times New Roman"/>
                <w:sz w:val="24"/>
                <w:szCs w:val="24"/>
                <w:lang w:eastAsia="ru-RU"/>
              </w:rPr>
              <w:t xml:space="preserve"> Употребление числительных в речи</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развития речи</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выявляемые в ходе конструирования текста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Устанавливать рабочие отношения, эффективно сотрудничать </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Проектировать маршрут преодоления затруднений в обучении </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139</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Проверочная работа по теме «Имя числительное»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контроля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отношения, выявляемые в ходе выполнения проверочной работы</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Устанавливать рабочие отношения, эффективно сотрудничать и способствовать продуктивной кооперации</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140</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Морфологический разбор имени числительного.</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комплексного применения знаний и умений</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отношения, выявляемые в ходе морфологического разбора числительного</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Управлять своим поведением  (контроль, самокоррекция, оценка действия)</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Осознать себя как движущую силу своего научения, свою способность к преодолению  препятствий</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141</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Обобщающий урок по теме «Имя числительное». </w:t>
            </w:r>
          </w:p>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систематизации и обобщения</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текста и выполнения контрольной работы</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Устанавливать рабочие отношения, эффективно сотрудничать и способствовать продуктивной кооперации</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142</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 xml:space="preserve">Контрольная работа </w:t>
            </w:r>
            <w:r w:rsidRPr="007370CC">
              <w:rPr>
                <w:rFonts w:ascii="Times New Roman" w:eastAsia="Times New Roman" w:hAnsi="Times New Roman" w:cs="Times New Roman"/>
                <w:sz w:val="24"/>
                <w:szCs w:val="24"/>
                <w:lang w:eastAsia="ru-RU"/>
              </w:rPr>
              <w:t xml:space="preserve">по теме «Имя числительное» </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w:t>
            </w:r>
          </w:p>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контроля</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143</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Р/Р</w:t>
            </w:r>
            <w:r w:rsidRPr="007370CC">
              <w:rPr>
                <w:rFonts w:ascii="Times New Roman" w:eastAsia="Times New Roman" w:hAnsi="Times New Roman" w:cs="Times New Roman"/>
                <w:sz w:val="24"/>
                <w:szCs w:val="24"/>
                <w:lang w:eastAsia="ru-RU"/>
              </w:rPr>
              <w:t xml:space="preserve"> Публичное выступление на тему «Береги природу!»</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развития речи</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144</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Местоимение как часть речи.</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актуализации знаний и умений</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работы с местоимениями</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учебного сотрудничества в ходе индивидуальной и групповой работы</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145-146</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Личные местоимения.</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Использовать адекватные языковые средства для отображения в форме речевых высказываний</w:t>
            </w: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147</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Возвратное местоимение </w:t>
            </w:r>
            <w:r w:rsidRPr="007370CC">
              <w:rPr>
                <w:rFonts w:ascii="Times New Roman" w:eastAsia="Times New Roman" w:hAnsi="Times New Roman" w:cs="Times New Roman"/>
                <w:i/>
                <w:sz w:val="24"/>
                <w:szCs w:val="24"/>
                <w:lang w:eastAsia="ru-RU"/>
              </w:rPr>
              <w:t>себя</w:t>
            </w:r>
            <w:r w:rsidRPr="007370CC">
              <w:rPr>
                <w:rFonts w:ascii="Times New Roman" w:eastAsia="Times New Roman" w:hAnsi="Times New Roman" w:cs="Times New Roman"/>
                <w:sz w:val="24"/>
                <w:szCs w:val="24"/>
                <w:lang w:eastAsia="ru-RU"/>
              </w:rPr>
              <w:t>.</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конструирования текста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Управлять своим поведением  (контроль, самокоррекция, оценка действия)</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Осознать самого себя как движущую силу своего научения, свою способность к преодолению  препятствий</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148</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 xml:space="preserve">Р/Р </w:t>
            </w:r>
            <w:r w:rsidRPr="007370CC">
              <w:rPr>
                <w:rFonts w:ascii="Times New Roman" w:eastAsia="Times New Roman" w:hAnsi="Times New Roman" w:cs="Times New Roman"/>
                <w:sz w:val="24"/>
                <w:szCs w:val="24"/>
                <w:lang w:eastAsia="ru-RU"/>
              </w:rPr>
              <w:t xml:space="preserve">Рассказ по рисункам </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развития речи</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учебного сотрудничества в ходе индивидуальной и групповой работы</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Проектировать маршрут преодоления затруднений в обучении через включение в новые виды деятельности </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149</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Вопросительные местоимения.</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vMerge w:val="restart"/>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vMerge w:val="restart"/>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морфемного анализа слов, выполнения сравнительного анализа</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Использовать адекватные языковые средства для отображения в форме речевых высказываний</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150</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Относительные местоимения</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vMerge/>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1714" w:type="dxa"/>
            <w:gridSpan w:val="2"/>
            <w:vMerge/>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151</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Неопределенные местоимения.</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152-153-154</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Отрицательные местоимения.</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3ч.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155</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Притяжательные местоимения.</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морфологических признаков слов</w:t>
            </w: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156-157</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Р/Р</w:t>
            </w:r>
            <w:r w:rsidRPr="007370CC">
              <w:rPr>
                <w:rFonts w:ascii="Times New Roman" w:eastAsia="Times New Roman" w:hAnsi="Times New Roman" w:cs="Times New Roman"/>
                <w:sz w:val="24"/>
                <w:szCs w:val="24"/>
                <w:lang w:eastAsia="ru-RU"/>
              </w:rPr>
              <w:t xml:space="preserve"> Рассуждение. Сочинение-рассуждение.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развития речи</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отношения, выявляемые в ходе конструирования текста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учебного сотрудничества в ходе работы</w:t>
            </w: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val="en-US" w:eastAsia="ru-RU"/>
              </w:rPr>
              <w:t>15</w:t>
            </w:r>
            <w:r w:rsidRPr="007370CC">
              <w:rPr>
                <w:rFonts w:ascii="Times New Roman" w:eastAsia="Times New Roman" w:hAnsi="Times New Roman" w:cs="Times New Roman"/>
                <w:sz w:val="24"/>
                <w:szCs w:val="24"/>
                <w:lang w:eastAsia="ru-RU"/>
              </w:rPr>
              <w:t>8</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Указательные местоимения.</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явления, выявляемые в ходе исследования местоимений</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Эффективно сотрудничать, способствовать кооперации</w:t>
            </w: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159</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Р/Р</w:t>
            </w:r>
            <w:r w:rsidRPr="007370CC">
              <w:rPr>
                <w:rFonts w:ascii="Times New Roman" w:eastAsia="Times New Roman" w:hAnsi="Times New Roman" w:cs="Times New Roman"/>
                <w:sz w:val="24"/>
                <w:szCs w:val="24"/>
                <w:lang w:eastAsia="ru-RU"/>
              </w:rPr>
              <w:t xml:space="preserve"> Текст и план текста</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развития речи</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Объяснять языковые явления, процессы, связи и отношения, выявляемые в ходе исследования текста </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Устанавливать рабочие отношения, эффективно сотрудничать </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160</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Определительные местоимения.</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Использовать адекватные языковые средства для отображения в форме речевых высказываний</w:t>
            </w: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161</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Местоимения и другие части речи.</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актуализации знаний и умений</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конструирования текста публичного выступления</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Определять цели и функции участников, способы взаимодействия, планировать общие способы работы</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Осознать себя как движущую силу своего научения, свою способность к преодолению  препятствий</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162</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Морфологический разбор местоимения.</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комплексного применения знаний и умений</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создания текста</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Управлять своим поведением  (контроль, самокоррекция, оценка действия)</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163</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 xml:space="preserve">Р.Р. Сочинение </w:t>
            </w:r>
            <w:r w:rsidRPr="007370CC">
              <w:rPr>
                <w:rFonts w:ascii="Times New Roman" w:eastAsia="Times New Roman" w:hAnsi="Times New Roman" w:cs="Times New Roman"/>
                <w:sz w:val="24"/>
                <w:szCs w:val="24"/>
                <w:lang w:eastAsia="ru-RU"/>
              </w:rPr>
              <w:t>по картине Е. В. Сыромятникова «Первые зрители»</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развития речи</w:t>
            </w:r>
          </w:p>
        </w:tc>
        <w:tc>
          <w:tcPr>
            <w:tcW w:w="1205" w:type="dxa"/>
          </w:tcPr>
          <w:p w:rsidR="007370CC" w:rsidRPr="007370CC" w:rsidRDefault="007370CC" w:rsidP="007370C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164-165</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Обобщающие уроки по теме «Местоимение». </w:t>
            </w:r>
          </w:p>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систематизации и обобщения</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текста и выполнения контрольной работы</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Устанавливать рабочие отношения, эффективно сотрудничать и способствовать продуктивной кооперации</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166</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Контрольная работа</w:t>
            </w:r>
            <w:r w:rsidRPr="007370CC">
              <w:rPr>
                <w:rFonts w:ascii="Times New Roman" w:eastAsia="Times New Roman" w:hAnsi="Times New Roman" w:cs="Times New Roman"/>
                <w:sz w:val="24"/>
                <w:szCs w:val="24"/>
                <w:lang w:eastAsia="ru-RU"/>
              </w:rPr>
              <w:t xml:space="preserve"> по теме «Местоимение»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 xml:space="preserve">1ч. </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контроля</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167-168-169</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Повторение изученного в 5 классе. Глагол как часть речи.</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3ч.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актуализации знаний и умений</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анализа текста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Использовать адекватные языковые средства для отображения в форме речевых высказываний</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170</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 xml:space="preserve">Р/Р </w:t>
            </w:r>
            <w:r w:rsidRPr="007370CC">
              <w:rPr>
                <w:rFonts w:ascii="Times New Roman" w:eastAsia="Times New Roman" w:hAnsi="Times New Roman" w:cs="Times New Roman"/>
                <w:sz w:val="24"/>
                <w:szCs w:val="24"/>
                <w:lang w:eastAsia="ru-RU"/>
              </w:rPr>
              <w:t>Сочинение по рисункам и данному началу</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развития речи</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создания текста</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Управлять своим поведением  (контроль, самокоррекция, оценка действия)</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171</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Повторение: способы образования глаголов</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актуализации знаний и умений</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172</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Проверочная работа по теме «Глагол. Повторение изученного в 5 классе»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контроля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отношения, выявляемые в ходе выполнения проверочной работы</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Устанавливать рабочие отношения, эффективно сотрудничать и способствовать продуктивной кооперации</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173</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Разноспрягаемые глаголы.</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Объяснять языковые явления, отношения, выявляемые в ходе комплексного анализа текста </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Определять цели и функции участников, способы взаимодействия</w:t>
            </w: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174-175-176</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Глаголы переходные и непереходные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3ч.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учебного сотрудничества в ходе работы</w:t>
            </w: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177</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Наклонение глаголов. Изъявительное наклонение.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отношения, выявляемые в ходе исследования наклонения глаголов</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Использовать адекватные языковые средства для отображения в форме речевых высказываний</w:t>
            </w: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178</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Р/Р Изложение</w:t>
            </w:r>
            <w:r w:rsidRPr="007370CC">
              <w:rPr>
                <w:rFonts w:ascii="Times New Roman" w:eastAsia="Times New Roman" w:hAnsi="Times New Roman" w:cs="Times New Roman"/>
                <w:sz w:val="24"/>
                <w:szCs w:val="24"/>
                <w:lang w:eastAsia="ru-RU"/>
              </w:rPr>
              <w:t>.</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развития речи</w:t>
            </w:r>
          </w:p>
        </w:tc>
        <w:tc>
          <w:tcPr>
            <w:tcW w:w="1205" w:type="dxa"/>
          </w:tcPr>
          <w:p w:rsidR="007370CC" w:rsidRPr="007370CC" w:rsidRDefault="007370CC" w:rsidP="007370C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отношения, выявляемые в ходе компрессии текста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Организовывать и планировать учебное сотрудничество с учителем и сверстниками</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Осознать себя как движущую силу своего научения</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179-180</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Условное наклонение.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отношения, выявляемые в ходе исследования глаголов в условном и повелительном наклонении</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Использовать адекватные языковые средства для отображения в форме речевых высказываний</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181-182-183</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Повелительное наклонение.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3ч.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184</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 xml:space="preserve">Р/Р </w:t>
            </w:r>
            <w:r w:rsidRPr="007370CC">
              <w:rPr>
                <w:rFonts w:ascii="Times New Roman" w:eastAsia="Times New Roman" w:hAnsi="Times New Roman" w:cs="Times New Roman"/>
                <w:sz w:val="24"/>
                <w:szCs w:val="24"/>
                <w:lang w:eastAsia="ru-RU"/>
              </w:rPr>
              <w:t>Сочинение по рисункам.</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развития речи</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отношения, выявляемые в ходе конструирования текста</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Организовывать и планировать учебное сотрудничество с учителем и сверстниками</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Осознать самого себя как движущую силу своего научения, свою способность к преодолению препятствий и самокоррекции</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185-186</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sz w:val="24"/>
                <w:szCs w:val="24"/>
                <w:lang w:eastAsia="ru-RU"/>
              </w:rPr>
              <w:t xml:space="preserve">Употребление наклонений. </w:t>
            </w:r>
          </w:p>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Контрольный словарный диктант.</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комплексного применения знаний и умений</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отношения, выявляемые в ходе исследования глаголов</w:t>
            </w: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187</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Проверочная работа по теме «Переходные и непереходные глаголы», «Наклонение глаголов»</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контроля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отношения, выявляемые в ходе выполнения проверочной работы</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Устанавливать рабочие отношения, эффективно сотрудничать </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Проектировать маршрут преодоления затруднений в обучении </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188-189</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Безличные глаголы.</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отношения, выявляемые в ходе исследования глаголов</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Управлять своим поведением  (контроль, самокоррекция, оценка действия)</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Осознать самого себя как движущую силу своего научения, свою способность к преодолению препятствий и самокоррекции</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190</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Морфологический разбор глагола.</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комплексного применения знаний и умений</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учебного сотрудничества в ходе индивидуальной и групповой работы</w:t>
            </w: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191</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 xml:space="preserve">Р/Р </w:t>
            </w:r>
            <w:r w:rsidRPr="007370CC">
              <w:rPr>
                <w:rFonts w:ascii="Times New Roman" w:eastAsia="Times New Roman" w:hAnsi="Times New Roman" w:cs="Times New Roman"/>
                <w:sz w:val="24"/>
                <w:szCs w:val="24"/>
                <w:lang w:eastAsia="ru-RU"/>
              </w:rPr>
              <w:t>Рассказ на основе услышанного.</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развития речи</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выявляемые в ходе конструирования текста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Организовывать и планировать учебное сотрудничество </w:t>
            </w: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192</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Правописание гласных в суффиксах глаголов.</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Комбинированный урок</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отношения, выявляемые в ходе применения алгоритмов проверки орфограмм и применения правил</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Устанавливать рабочие отношения, эффективно сотрудничать и способствовать продуктивной кооперации</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193</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Проверочная работа по теме </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контроля</w:t>
            </w:r>
          </w:p>
        </w:tc>
        <w:tc>
          <w:tcPr>
            <w:tcW w:w="1205"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выявляемые в ходе выполнения работы</w:t>
            </w: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194-195</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Обобщающие уроки по теме «Глагол»</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систематизации и обобщения</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отношения, выявляемые в ходе повторения темы</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Управлять своим поведением  (контроль, самокоррекция, оценка действия)</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Осознать самого себя как движущую силу своего научения, свою способность к преодолению препятствий и самокоррекции</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196</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Контрольная  работа по теме «Глагол»</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 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контроля</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текста и выполнения контрольной работы</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Устанавливать рабочие отношения, эффективно сотрудничать и способствовать продуктивной кооперации</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197</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Разделы науки о языке.  Орфография.</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систематизации и обобщения</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и составления текста</w:t>
            </w: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учебного сотрудничества в ходе индивидуальной и групповой работы</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198</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Пунктуация. </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систематизации и обобщения</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199</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Лексика и фразеология.</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систематизации и обобщения</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2363" w:type="dxa"/>
            <w:gridSpan w:val="2"/>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Объяснять языковые явления, процессы, связи и отношения, выявляемые в ходе исследования и конструирования текста</w:t>
            </w: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Использовать адекватные языковые средства для отображения в форме речевых высказываний</w:t>
            </w:r>
          </w:p>
        </w:tc>
        <w:tc>
          <w:tcPr>
            <w:tcW w:w="2551"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200</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Словообразование.</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систематизации и обобщения</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val="restart"/>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Формировать навыки учебного сотрудничества в ходе индивидуальной и групповой работы</w:t>
            </w: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201</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Морфология. Синтаксис</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систематизации и обобщения</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vMerge/>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202-203</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Итоговый контроль)</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sz w:val="24"/>
                <w:szCs w:val="24"/>
                <w:lang w:eastAsia="ru-RU"/>
              </w:rPr>
              <w:t>2ч.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контроля</w:t>
            </w:r>
          </w:p>
        </w:tc>
        <w:tc>
          <w:tcPr>
            <w:tcW w:w="1205"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tc>
        <w:tc>
          <w:tcPr>
            <w:tcW w:w="1714" w:type="dxa"/>
            <w:gridSpan w:val="2"/>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Устанавливать рабочие отношения, эффективно сотрудничать и способствовать продуктивной кооперации</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Проектировать маршрут преодоления затруднений в обучении через включение в новые виды деятельности </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204</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Подведение итогов года</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sz w:val="24"/>
                <w:szCs w:val="24"/>
                <w:lang w:eastAsia="ru-RU"/>
              </w:rPr>
              <w:t>1ч.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r w:rsidRPr="007370CC">
              <w:rPr>
                <w:rFonts w:ascii="Times New Roman" w:eastAsia="Times New Roman" w:hAnsi="Times New Roman" w:cs="Times New Roman"/>
                <w:bCs/>
                <w:sz w:val="24"/>
                <w:szCs w:val="24"/>
                <w:lang w:eastAsia="ru-RU"/>
              </w:rPr>
              <w:t>Урок повторения</w:t>
            </w:r>
          </w:p>
        </w:tc>
        <w:tc>
          <w:tcPr>
            <w:tcW w:w="1205" w:type="dxa"/>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14" w:type="dxa"/>
            <w:gridSpan w:val="2"/>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Управлять своим поведением  (контроль, самокоррекция, оценка действия)</w:t>
            </w: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Осознать самого себя как движущую силу своего научения</w:t>
            </w:r>
          </w:p>
        </w:tc>
      </w:tr>
      <w:tr w:rsidR="007370CC" w:rsidRPr="007370CC" w:rsidTr="008409F5">
        <w:trPr>
          <w:cantSplit/>
          <w:trHeight w:val="20"/>
        </w:trPr>
        <w:tc>
          <w:tcPr>
            <w:tcW w:w="709"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205-210</w:t>
            </w:r>
          </w:p>
        </w:tc>
        <w:tc>
          <w:tcPr>
            <w:tcW w:w="1843" w:type="dxa"/>
          </w:tcPr>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Резервные уроки</w:t>
            </w:r>
          </w:p>
        </w:tc>
        <w:tc>
          <w:tcPr>
            <w:tcW w:w="675" w:type="dxa"/>
          </w:tcPr>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5ч</w:t>
            </w:r>
          </w:p>
        </w:tc>
        <w:tc>
          <w:tcPr>
            <w:tcW w:w="1167" w:type="dxa"/>
          </w:tcPr>
          <w:p w:rsidR="007370CC" w:rsidRPr="007370CC" w:rsidRDefault="007370CC" w:rsidP="007370CC">
            <w:pPr>
              <w:spacing w:after="0" w:line="240" w:lineRule="auto"/>
              <w:jc w:val="both"/>
              <w:rPr>
                <w:rFonts w:ascii="Times New Roman" w:eastAsia="Times New Roman" w:hAnsi="Times New Roman" w:cs="Times New Roman"/>
                <w:bCs/>
                <w:sz w:val="24"/>
                <w:szCs w:val="24"/>
                <w:lang w:eastAsia="ru-RU"/>
              </w:rPr>
            </w:pPr>
          </w:p>
        </w:tc>
        <w:tc>
          <w:tcPr>
            <w:tcW w:w="2919" w:type="dxa"/>
            <w:gridSpan w:val="3"/>
          </w:tcPr>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363" w:type="dxa"/>
            <w:gridSpan w:val="2"/>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198"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c>
          <w:tcPr>
            <w:tcW w:w="2551" w:type="dxa"/>
          </w:tcPr>
          <w:p w:rsidR="007370CC" w:rsidRPr="007370CC" w:rsidRDefault="007370CC" w:rsidP="007370CC">
            <w:pPr>
              <w:tabs>
                <w:tab w:val="left" w:pos="4500"/>
                <w:tab w:val="left" w:pos="7230"/>
              </w:tabs>
              <w:spacing w:after="0" w:line="240" w:lineRule="auto"/>
              <w:jc w:val="both"/>
              <w:rPr>
                <w:rFonts w:ascii="Times New Roman" w:eastAsia="Times New Roman" w:hAnsi="Times New Roman" w:cs="Times New Roman"/>
                <w:sz w:val="24"/>
                <w:szCs w:val="24"/>
                <w:lang w:eastAsia="ru-RU"/>
              </w:rPr>
            </w:pPr>
          </w:p>
        </w:tc>
      </w:tr>
    </w:tbl>
    <w:p w:rsidR="007370CC" w:rsidRPr="007370CC" w:rsidRDefault="007370CC" w:rsidP="007370CC">
      <w:pPr>
        <w:spacing w:after="0" w:line="240" w:lineRule="auto"/>
        <w:rPr>
          <w:rFonts w:ascii="Times New Roman" w:eastAsia="Times New Roman" w:hAnsi="Times New Roman" w:cs="Times New Roman"/>
          <w:vanish/>
          <w:sz w:val="24"/>
          <w:szCs w:val="24"/>
          <w:lang w:eastAsia="ru-RU"/>
        </w:rPr>
      </w:pPr>
    </w:p>
    <w:p w:rsidR="007370CC" w:rsidRPr="007370CC" w:rsidRDefault="007370CC" w:rsidP="007370CC">
      <w:pPr>
        <w:spacing w:after="0" w:line="240" w:lineRule="auto"/>
        <w:ind w:firstLine="709"/>
        <w:jc w:val="both"/>
        <w:rPr>
          <w:rFonts w:ascii="Times New Roman" w:eastAsia="Times New Roman" w:hAnsi="Times New Roman" w:cs="Times New Roman"/>
          <w:b/>
          <w:sz w:val="24"/>
          <w:szCs w:val="24"/>
          <w:lang w:eastAsia="ru-RU"/>
        </w:rPr>
        <w:sectPr w:rsidR="007370CC" w:rsidRPr="007370CC" w:rsidSect="00A2137B">
          <w:pgSz w:w="16838" w:h="11906" w:orient="landscape"/>
          <w:pgMar w:top="567" w:right="567" w:bottom="567" w:left="1701" w:header="709" w:footer="709" w:gutter="0"/>
          <w:cols w:space="708"/>
          <w:docGrid w:linePitch="360"/>
        </w:sectPr>
      </w:pPr>
    </w:p>
    <w:p w:rsidR="007370CC" w:rsidRPr="007370CC" w:rsidRDefault="007370CC" w:rsidP="007370CC">
      <w:pPr>
        <w:spacing w:after="0" w:line="360" w:lineRule="auto"/>
        <w:rPr>
          <w:rFonts w:ascii="Times New Roman" w:eastAsia="Times New Roman" w:hAnsi="Times New Roman" w:cs="Times New Roman"/>
          <w:i/>
          <w:smallCaps/>
          <w:sz w:val="24"/>
          <w:szCs w:val="24"/>
          <w:lang w:eastAsia="ru-RU"/>
        </w:rPr>
      </w:pPr>
      <w:r w:rsidRPr="007370CC">
        <w:rPr>
          <w:rFonts w:ascii="Times New Roman" w:eastAsia="Times New Roman" w:hAnsi="Times New Roman" w:cs="Times New Roman"/>
          <w:i/>
          <w:smallCaps/>
          <w:sz w:val="24"/>
          <w:szCs w:val="24"/>
          <w:lang w:eastAsia="ru-RU"/>
        </w:rPr>
        <w:t>Приложение № 2</w:t>
      </w:r>
    </w:p>
    <w:p w:rsidR="007370CC" w:rsidRPr="007370CC" w:rsidRDefault="007370CC" w:rsidP="007370CC">
      <w:pPr>
        <w:spacing w:after="0" w:line="360" w:lineRule="auto"/>
        <w:jc w:val="center"/>
        <w:rPr>
          <w:rFonts w:ascii="Times New Roman" w:eastAsia="Times New Roman" w:hAnsi="Times New Roman" w:cs="Times New Roman"/>
          <w:b/>
          <w:smallCaps/>
          <w:sz w:val="24"/>
          <w:szCs w:val="24"/>
          <w:lang w:eastAsia="ru-RU"/>
        </w:rPr>
      </w:pPr>
      <w:r w:rsidRPr="007370CC">
        <w:rPr>
          <w:rFonts w:ascii="Times New Roman" w:eastAsia="Times New Roman" w:hAnsi="Times New Roman" w:cs="Times New Roman"/>
          <w:b/>
          <w:smallCaps/>
          <w:sz w:val="24"/>
          <w:szCs w:val="24"/>
          <w:lang w:eastAsia="ru-RU"/>
        </w:rPr>
        <w:t>Входная диагностика</w:t>
      </w:r>
    </w:p>
    <w:p w:rsidR="007370CC" w:rsidRPr="007370CC" w:rsidRDefault="007370CC" w:rsidP="007370CC">
      <w:pPr>
        <w:spacing w:after="0" w:line="360" w:lineRule="auto"/>
        <w:ind w:firstLine="357"/>
        <w:jc w:val="both"/>
        <w:rPr>
          <w:rFonts w:ascii="Times New Roman" w:eastAsia="Times New Roman" w:hAnsi="Times New Roman" w:cs="Times New Roman"/>
          <w:b/>
          <w:i/>
          <w:sz w:val="24"/>
          <w:szCs w:val="24"/>
          <w:lang w:eastAsia="ru-RU"/>
        </w:rPr>
      </w:pPr>
    </w:p>
    <w:p w:rsidR="007370CC" w:rsidRPr="007370CC" w:rsidRDefault="007370CC" w:rsidP="007370CC">
      <w:pPr>
        <w:spacing w:after="0" w:line="360" w:lineRule="auto"/>
        <w:jc w:val="center"/>
        <w:rPr>
          <w:rFonts w:ascii="Times New Roman" w:eastAsia="Times New Roman" w:hAnsi="Times New Roman" w:cs="Times New Roman"/>
          <w:b/>
          <w:i/>
          <w:sz w:val="24"/>
          <w:szCs w:val="24"/>
          <w:lang w:eastAsia="ru-RU"/>
        </w:rPr>
      </w:pPr>
      <w:r w:rsidRPr="007370CC">
        <w:rPr>
          <w:rFonts w:ascii="Times New Roman" w:eastAsia="Times New Roman" w:hAnsi="Times New Roman" w:cs="Times New Roman"/>
          <w:b/>
          <w:i/>
          <w:sz w:val="24"/>
          <w:szCs w:val="24"/>
          <w:lang w:eastAsia="ru-RU"/>
        </w:rPr>
        <w:t>Осенью</w:t>
      </w:r>
    </w:p>
    <w:p w:rsidR="007370CC" w:rsidRPr="007370CC" w:rsidRDefault="007370CC" w:rsidP="007370CC">
      <w:pPr>
        <w:spacing w:after="0" w:line="360" w:lineRule="auto"/>
        <w:ind w:firstLine="357"/>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Лес уже сбросил листву. Дни наступили пасмурные, но тихие, без ветра, настоящие дни поздней осени.</w:t>
      </w:r>
    </w:p>
    <w:p w:rsidR="007370CC" w:rsidRPr="007370CC" w:rsidRDefault="007370CC" w:rsidP="007370CC">
      <w:pPr>
        <w:spacing w:after="0" w:line="360" w:lineRule="auto"/>
        <w:ind w:firstLine="357"/>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 такой тусклый день идешь по лесной тропинке среди молодых березок, дубов, осинок, среди кустов орешника. Не слышишь пения птиц, шороха листьев. Только иногда упадет на землю тяжелый созревший желудь. На голых листьях повисли капли росы от ночного тумана.</w:t>
      </w:r>
    </w:p>
    <w:p w:rsidR="007370CC" w:rsidRPr="007370CC" w:rsidRDefault="007370CC" w:rsidP="007370CC">
      <w:pPr>
        <w:spacing w:after="0" w:line="360" w:lineRule="auto"/>
        <w:ind w:firstLine="357"/>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Далеко видно кругом. Легко дышит осенней свежестью грудь, хочется идти все дальше и дальше по желтой от листвы тропинке.</w:t>
      </w:r>
    </w:p>
    <w:p w:rsidR="007370CC" w:rsidRPr="007370CC" w:rsidRDefault="007370CC" w:rsidP="007370CC">
      <w:pPr>
        <w:spacing w:after="0" w:line="360" w:lineRule="auto"/>
        <w:ind w:firstLine="357"/>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Вдруг среди листвы видишь пестрый комочек. Это птица обо что-то сильно ударилась во время полета.</w:t>
      </w:r>
    </w:p>
    <w:p w:rsidR="007370CC" w:rsidRPr="007370CC" w:rsidRDefault="007370CC" w:rsidP="007370CC">
      <w:pPr>
        <w:spacing w:after="0" w:line="360" w:lineRule="auto"/>
        <w:ind w:firstLine="357"/>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«Надо взять ее домой, а то в лесу птицу мигом разыщет и съест лисица», – решаю я.</w:t>
      </w:r>
    </w:p>
    <w:p w:rsidR="007370CC" w:rsidRPr="007370CC" w:rsidRDefault="007370CC" w:rsidP="007370CC">
      <w:pPr>
        <w:spacing w:after="0" w:line="360" w:lineRule="auto"/>
        <w:ind w:firstLine="357"/>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(90 слов)</w:t>
      </w:r>
    </w:p>
    <w:p w:rsidR="007370CC" w:rsidRPr="007370CC" w:rsidRDefault="007370CC" w:rsidP="007370CC">
      <w:pPr>
        <w:spacing w:after="0" w:line="360" w:lineRule="auto"/>
        <w:ind w:firstLine="357"/>
        <w:jc w:val="right"/>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(По И.Соколову-Микитову.)</w:t>
      </w: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360" w:lineRule="auto"/>
        <w:jc w:val="center"/>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1. Контрольный диктант с грамматическими заданиями по теме «Лексика. Фразеология»</w:t>
      </w:r>
    </w:p>
    <w:p w:rsidR="007370CC" w:rsidRPr="007370CC" w:rsidRDefault="007370CC" w:rsidP="007370CC">
      <w:pPr>
        <w:spacing w:after="0" w:line="36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      На небе </w:t>
      </w:r>
      <w:r w:rsidRPr="007370CC">
        <w:rPr>
          <w:rFonts w:ascii="Times New Roman" w:eastAsia="Times New Roman" w:hAnsi="Times New Roman" w:cs="Times New Roman"/>
          <w:b/>
          <w:sz w:val="24"/>
          <w:szCs w:val="24"/>
          <w:lang w:eastAsia="ru-RU"/>
        </w:rPr>
        <w:t>разгорается</w:t>
      </w:r>
      <w:r w:rsidRPr="007370CC">
        <w:rPr>
          <w:rFonts w:ascii="Times New Roman" w:eastAsia="Times New Roman" w:hAnsi="Times New Roman" w:cs="Times New Roman"/>
          <w:sz w:val="24"/>
          <w:szCs w:val="24"/>
          <w:lang w:eastAsia="ru-RU"/>
        </w:rPr>
        <w:t xml:space="preserve"> заря. Я пробираюсь </w:t>
      </w:r>
      <w:r w:rsidRPr="007370CC">
        <w:rPr>
          <w:rFonts w:ascii="Times New Roman" w:eastAsia="Times New Roman" w:hAnsi="Times New Roman" w:cs="Times New Roman"/>
          <w:b/>
          <w:sz w:val="24"/>
          <w:szCs w:val="24"/>
          <w:lang w:eastAsia="ru-RU"/>
        </w:rPr>
        <w:t>узкой дорожкой</w:t>
      </w:r>
      <w:r w:rsidRPr="007370CC">
        <w:rPr>
          <w:rFonts w:ascii="Times New Roman" w:eastAsia="Times New Roman" w:hAnsi="Times New Roman" w:cs="Times New Roman"/>
          <w:sz w:val="24"/>
          <w:szCs w:val="24"/>
          <w:lang w:eastAsia="ru-RU"/>
        </w:rPr>
        <w:t xml:space="preserve"> через густую рожь. </w:t>
      </w:r>
      <w:r w:rsidRPr="007370CC">
        <w:rPr>
          <w:rFonts w:ascii="Times New Roman" w:eastAsia="Times New Roman" w:hAnsi="Times New Roman" w:cs="Times New Roman"/>
          <w:b/>
          <w:sz w:val="24"/>
          <w:szCs w:val="24"/>
          <w:lang w:eastAsia="ru-RU"/>
        </w:rPr>
        <w:t>Тяжелые</w:t>
      </w:r>
      <w:r w:rsidRPr="007370CC">
        <w:rPr>
          <w:rFonts w:ascii="Times New Roman" w:eastAsia="Times New Roman" w:hAnsi="Times New Roman" w:cs="Times New Roman"/>
          <w:sz w:val="24"/>
          <w:szCs w:val="24"/>
          <w:lang w:eastAsia="ru-RU"/>
        </w:rPr>
        <w:t xml:space="preserve"> колосья </w:t>
      </w:r>
      <w:r w:rsidRPr="007370CC">
        <w:rPr>
          <w:rFonts w:ascii="Times New Roman" w:eastAsia="Times New Roman" w:hAnsi="Times New Roman" w:cs="Times New Roman"/>
          <w:b/>
          <w:sz w:val="24"/>
          <w:szCs w:val="24"/>
          <w:lang w:eastAsia="ru-RU"/>
        </w:rPr>
        <w:t>касаются</w:t>
      </w:r>
      <w:r w:rsidRPr="007370CC">
        <w:rPr>
          <w:rFonts w:ascii="Times New Roman" w:eastAsia="Times New Roman" w:hAnsi="Times New Roman" w:cs="Times New Roman"/>
          <w:sz w:val="24"/>
          <w:szCs w:val="24"/>
          <w:lang w:eastAsia="ru-RU"/>
        </w:rPr>
        <w:t xml:space="preserve"> лица и будто </w:t>
      </w:r>
      <w:r w:rsidRPr="007370CC">
        <w:rPr>
          <w:rFonts w:ascii="Times New Roman" w:eastAsia="Times New Roman" w:hAnsi="Times New Roman" w:cs="Times New Roman"/>
          <w:b/>
          <w:sz w:val="24"/>
          <w:szCs w:val="24"/>
          <w:lang w:eastAsia="ru-RU"/>
        </w:rPr>
        <w:t xml:space="preserve">собираются </w:t>
      </w:r>
      <w:r w:rsidRPr="007370CC">
        <w:rPr>
          <w:rFonts w:ascii="Times New Roman" w:eastAsia="Times New Roman" w:hAnsi="Times New Roman" w:cs="Times New Roman"/>
          <w:sz w:val="24"/>
          <w:szCs w:val="24"/>
          <w:lang w:eastAsia="ru-RU"/>
        </w:rPr>
        <w:t xml:space="preserve">удержать меня. Из придорожных </w:t>
      </w:r>
      <w:r w:rsidRPr="007370CC">
        <w:rPr>
          <w:rFonts w:ascii="Times New Roman" w:eastAsia="Times New Roman" w:hAnsi="Times New Roman" w:cs="Times New Roman"/>
          <w:b/>
          <w:sz w:val="24"/>
          <w:szCs w:val="24"/>
          <w:lang w:eastAsia="ru-RU"/>
        </w:rPr>
        <w:t xml:space="preserve">зарослей </w:t>
      </w:r>
      <w:r w:rsidRPr="007370CC">
        <w:rPr>
          <w:rFonts w:ascii="Times New Roman" w:eastAsia="Times New Roman" w:hAnsi="Times New Roman" w:cs="Times New Roman"/>
          <w:sz w:val="24"/>
          <w:szCs w:val="24"/>
          <w:lang w:eastAsia="ru-RU"/>
        </w:rPr>
        <w:t>выпорхнула перепелка и скрылась во ржи.</w:t>
      </w:r>
      <w:r w:rsidRPr="007370CC">
        <w:rPr>
          <w:rFonts w:ascii="Times New Roman" w:eastAsia="Times New Roman" w:hAnsi="Times New Roman" w:cs="Times New Roman"/>
          <w:sz w:val="24"/>
          <w:szCs w:val="24"/>
          <w:lang w:eastAsia="ru-RU"/>
        </w:rPr>
        <w:br/>
        <w:t>      </w:t>
      </w:r>
      <w:r w:rsidRPr="007370CC">
        <w:rPr>
          <w:rFonts w:ascii="Times New Roman" w:eastAsia="Times New Roman" w:hAnsi="Times New Roman" w:cs="Times New Roman"/>
          <w:b/>
          <w:sz w:val="24"/>
          <w:szCs w:val="24"/>
          <w:lang w:eastAsia="ru-RU"/>
        </w:rPr>
        <w:t xml:space="preserve">Поднимается </w:t>
      </w:r>
      <w:r w:rsidRPr="007370CC">
        <w:rPr>
          <w:rFonts w:ascii="Times New Roman" w:eastAsia="Times New Roman" w:hAnsi="Times New Roman" w:cs="Times New Roman"/>
          <w:sz w:val="24"/>
          <w:szCs w:val="24"/>
          <w:lang w:eastAsia="ru-RU"/>
        </w:rPr>
        <w:t xml:space="preserve">солнце, и его лучи освещают далекие </w:t>
      </w:r>
      <w:r w:rsidRPr="007370CC">
        <w:rPr>
          <w:rFonts w:ascii="Times New Roman" w:eastAsia="Times New Roman" w:hAnsi="Times New Roman" w:cs="Times New Roman"/>
          <w:b/>
          <w:sz w:val="24"/>
          <w:szCs w:val="24"/>
          <w:lang w:eastAsia="ru-RU"/>
        </w:rPr>
        <w:t>поля</w:t>
      </w:r>
      <w:r w:rsidRPr="007370CC">
        <w:rPr>
          <w:rFonts w:ascii="Times New Roman" w:eastAsia="Times New Roman" w:hAnsi="Times New Roman" w:cs="Times New Roman"/>
          <w:sz w:val="24"/>
          <w:szCs w:val="24"/>
          <w:lang w:eastAsia="ru-RU"/>
        </w:rPr>
        <w:t>, прибрежные кусты возле речки. Она ярко блестит на солнце.</w:t>
      </w:r>
      <w:r w:rsidRPr="007370CC">
        <w:rPr>
          <w:rFonts w:ascii="Times New Roman" w:eastAsia="Times New Roman" w:hAnsi="Times New Roman" w:cs="Times New Roman"/>
          <w:sz w:val="24"/>
          <w:szCs w:val="24"/>
          <w:lang w:eastAsia="ru-RU"/>
        </w:rPr>
        <w:br/>
        <w:t xml:space="preserve">      Вот и лес. Я </w:t>
      </w:r>
      <w:r w:rsidRPr="007370CC">
        <w:rPr>
          <w:rFonts w:ascii="Times New Roman" w:eastAsia="Times New Roman" w:hAnsi="Times New Roman" w:cs="Times New Roman"/>
          <w:b/>
          <w:sz w:val="24"/>
          <w:szCs w:val="24"/>
          <w:lang w:eastAsia="ru-RU"/>
        </w:rPr>
        <w:t>предполагал</w:t>
      </w:r>
      <w:r w:rsidRPr="007370CC">
        <w:rPr>
          <w:rFonts w:ascii="Times New Roman" w:eastAsia="Times New Roman" w:hAnsi="Times New Roman" w:cs="Times New Roman"/>
          <w:sz w:val="24"/>
          <w:szCs w:val="24"/>
          <w:lang w:eastAsia="ru-RU"/>
        </w:rPr>
        <w:t xml:space="preserve"> собрать здесь много ягод и </w:t>
      </w:r>
      <w:r w:rsidRPr="007370CC">
        <w:rPr>
          <w:rFonts w:ascii="Times New Roman" w:eastAsia="Times New Roman" w:hAnsi="Times New Roman" w:cs="Times New Roman"/>
          <w:b/>
          <w:sz w:val="24"/>
          <w:szCs w:val="24"/>
          <w:lang w:eastAsia="ru-RU"/>
        </w:rPr>
        <w:t>отыскать</w:t>
      </w:r>
      <w:r w:rsidRPr="007370CC">
        <w:rPr>
          <w:rFonts w:ascii="Times New Roman" w:eastAsia="Times New Roman" w:hAnsi="Times New Roman" w:cs="Times New Roman"/>
          <w:sz w:val="24"/>
          <w:szCs w:val="24"/>
          <w:lang w:eastAsia="ru-RU"/>
        </w:rPr>
        <w:t xml:space="preserve"> грибы. Мои </w:t>
      </w:r>
      <w:r w:rsidRPr="007370CC">
        <w:rPr>
          <w:rFonts w:ascii="Times New Roman" w:eastAsia="Times New Roman" w:hAnsi="Times New Roman" w:cs="Times New Roman"/>
          <w:b/>
          <w:sz w:val="24"/>
          <w:szCs w:val="24"/>
          <w:lang w:eastAsia="ru-RU"/>
        </w:rPr>
        <w:t>предположения</w:t>
      </w:r>
      <w:r w:rsidRPr="007370CC">
        <w:rPr>
          <w:rFonts w:ascii="Times New Roman" w:eastAsia="Times New Roman" w:hAnsi="Times New Roman" w:cs="Times New Roman"/>
          <w:sz w:val="24"/>
          <w:szCs w:val="24"/>
          <w:lang w:eastAsia="ru-RU"/>
        </w:rPr>
        <w:t xml:space="preserve"> оправдались. Ягоды буквально </w:t>
      </w:r>
      <w:r w:rsidRPr="007370CC">
        <w:rPr>
          <w:rFonts w:ascii="Times New Roman" w:eastAsia="Times New Roman" w:hAnsi="Times New Roman" w:cs="Times New Roman"/>
          <w:b/>
          <w:sz w:val="24"/>
          <w:szCs w:val="24"/>
          <w:lang w:eastAsia="ru-RU"/>
        </w:rPr>
        <w:t>устилали</w:t>
      </w:r>
      <w:r w:rsidRPr="007370CC">
        <w:rPr>
          <w:rFonts w:ascii="Times New Roman" w:eastAsia="Times New Roman" w:hAnsi="Times New Roman" w:cs="Times New Roman"/>
          <w:sz w:val="24"/>
          <w:szCs w:val="24"/>
          <w:lang w:eastAsia="ru-RU"/>
        </w:rPr>
        <w:t xml:space="preserve"> лесные поляны. Стоило присесть</w:t>
      </w:r>
      <w:r w:rsidRPr="007370CC">
        <w:rPr>
          <w:rFonts w:ascii="Times New Roman" w:eastAsia="Times New Roman" w:hAnsi="Times New Roman" w:cs="Times New Roman"/>
          <w:b/>
          <w:sz w:val="24"/>
          <w:szCs w:val="24"/>
          <w:lang w:eastAsia="ru-RU"/>
        </w:rPr>
        <w:t> </w:t>
      </w:r>
      <w:r w:rsidRPr="007370CC">
        <w:rPr>
          <w:rFonts w:ascii="Times New Roman" w:eastAsia="Times New Roman" w:hAnsi="Times New Roman" w:cs="Times New Roman"/>
          <w:sz w:val="24"/>
          <w:szCs w:val="24"/>
          <w:lang w:eastAsia="ru-RU"/>
        </w:rPr>
        <w:t xml:space="preserve">— </w:t>
      </w:r>
      <w:r w:rsidRPr="007370CC">
        <w:rPr>
          <w:rFonts w:ascii="Times New Roman" w:eastAsia="Times New Roman" w:hAnsi="Times New Roman" w:cs="Times New Roman"/>
          <w:b/>
          <w:sz w:val="24"/>
          <w:szCs w:val="24"/>
          <w:lang w:eastAsia="ru-RU"/>
        </w:rPr>
        <w:t>видишь</w:t>
      </w:r>
      <w:r w:rsidRPr="007370CC">
        <w:rPr>
          <w:rFonts w:ascii="Times New Roman" w:eastAsia="Times New Roman" w:hAnsi="Times New Roman" w:cs="Times New Roman"/>
          <w:sz w:val="24"/>
          <w:szCs w:val="24"/>
          <w:lang w:eastAsia="ru-RU"/>
        </w:rPr>
        <w:t xml:space="preserve">, как прячутся в траве </w:t>
      </w:r>
      <w:r w:rsidRPr="007370CC">
        <w:rPr>
          <w:rFonts w:ascii="Times New Roman" w:eastAsia="Times New Roman" w:hAnsi="Times New Roman" w:cs="Times New Roman"/>
          <w:b/>
          <w:sz w:val="24"/>
          <w:szCs w:val="24"/>
          <w:lang w:eastAsia="ru-RU"/>
        </w:rPr>
        <w:t xml:space="preserve">головки </w:t>
      </w:r>
      <w:r w:rsidRPr="007370CC">
        <w:rPr>
          <w:rFonts w:ascii="Times New Roman" w:eastAsia="Times New Roman" w:hAnsi="Times New Roman" w:cs="Times New Roman"/>
          <w:sz w:val="24"/>
          <w:szCs w:val="24"/>
          <w:lang w:eastAsia="ru-RU"/>
        </w:rPr>
        <w:t xml:space="preserve">спелой земляники, подберезовики. </w:t>
      </w:r>
      <w:bookmarkStart w:id="1" w:name="_ftnref1"/>
      <w:r w:rsidR="008F0F1B" w:rsidRPr="007370CC">
        <w:rPr>
          <w:rFonts w:ascii="Times New Roman" w:eastAsia="Times New Roman" w:hAnsi="Times New Roman" w:cs="Times New Roman"/>
          <w:sz w:val="24"/>
          <w:szCs w:val="24"/>
          <w:lang w:eastAsia="ru-RU"/>
        </w:rPr>
        <w:fldChar w:fldCharType="begin"/>
      </w:r>
      <w:r w:rsidRPr="007370CC">
        <w:rPr>
          <w:rFonts w:ascii="Times New Roman" w:eastAsia="Times New Roman" w:hAnsi="Times New Roman" w:cs="Times New Roman"/>
          <w:sz w:val="24"/>
          <w:szCs w:val="24"/>
          <w:lang w:eastAsia="ru-RU"/>
        </w:rPr>
        <w:instrText xml:space="preserve"> HYPERLINK "http://www.prosv.ru/ebooks/Bogdanova_Sb-diktantov_5-9kl/2.html" \l "_ftn1#_ftn1" \o "" </w:instrText>
      </w:r>
      <w:r w:rsidR="008F0F1B" w:rsidRPr="007370CC">
        <w:rPr>
          <w:rFonts w:ascii="Times New Roman" w:eastAsia="Times New Roman" w:hAnsi="Times New Roman" w:cs="Times New Roman"/>
          <w:sz w:val="24"/>
          <w:szCs w:val="24"/>
          <w:lang w:eastAsia="ru-RU"/>
        </w:rPr>
        <w:fldChar w:fldCharType="separate"/>
      </w:r>
      <w:r w:rsidRPr="007370CC">
        <w:rPr>
          <w:rFonts w:ascii="Times New Roman" w:eastAsia="Times New Roman" w:hAnsi="Times New Roman" w:cs="Times New Roman"/>
          <w:color w:val="557C2B"/>
          <w:sz w:val="24"/>
          <w:szCs w:val="24"/>
          <w:vertAlign w:val="superscript"/>
          <w:lang w:eastAsia="ru-RU"/>
        </w:rPr>
        <w:t>1</w:t>
      </w:r>
      <w:r w:rsidR="008F0F1B" w:rsidRPr="007370CC">
        <w:rPr>
          <w:rFonts w:ascii="Times New Roman" w:eastAsia="Times New Roman" w:hAnsi="Times New Roman" w:cs="Times New Roman"/>
          <w:sz w:val="24"/>
          <w:szCs w:val="24"/>
          <w:lang w:eastAsia="ru-RU"/>
        </w:rPr>
        <w:fldChar w:fldCharType="end"/>
      </w:r>
      <w:bookmarkEnd w:id="1"/>
      <w:r w:rsidRPr="007370CC">
        <w:rPr>
          <w:rFonts w:ascii="Times New Roman" w:eastAsia="Times New Roman" w:hAnsi="Times New Roman" w:cs="Times New Roman"/>
          <w:sz w:val="24"/>
          <w:szCs w:val="24"/>
          <w:lang w:eastAsia="ru-RU"/>
        </w:rPr>
        <w:br/>
        <w:t xml:space="preserve">      Долго бродил по лесу. С трудом дотащил я до дома полную корзину пресладких ягод. За день мое лицо и руки </w:t>
      </w:r>
      <w:r w:rsidRPr="007370CC">
        <w:rPr>
          <w:rFonts w:ascii="Times New Roman" w:eastAsia="Times New Roman" w:hAnsi="Times New Roman" w:cs="Times New Roman"/>
          <w:b/>
          <w:sz w:val="24"/>
          <w:szCs w:val="24"/>
          <w:lang w:eastAsia="ru-RU"/>
        </w:rPr>
        <w:t>загорели.</w:t>
      </w:r>
      <w:r w:rsidRPr="007370CC">
        <w:rPr>
          <w:rFonts w:ascii="Times New Roman" w:eastAsia="Times New Roman" w:hAnsi="Times New Roman" w:cs="Times New Roman"/>
          <w:sz w:val="24"/>
          <w:szCs w:val="24"/>
          <w:lang w:eastAsia="ru-RU"/>
        </w:rPr>
        <w:t xml:space="preserve"> После такой прогулки хорошо </w:t>
      </w:r>
      <w:r w:rsidRPr="007370CC">
        <w:rPr>
          <w:rFonts w:ascii="Times New Roman" w:eastAsia="Times New Roman" w:hAnsi="Times New Roman" w:cs="Times New Roman"/>
          <w:b/>
          <w:sz w:val="24"/>
          <w:szCs w:val="24"/>
          <w:lang w:eastAsia="ru-RU"/>
        </w:rPr>
        <w:t>выкупаться</w:t>
      </w:r>
      <w:r w:rsidRPr="007370CC">
        <w:rPr>
          <w:rFonts w:ascii="Times New Roman" w:eastAsia="Times New Roman" w:hAnsi="Times New Roman" w:cs="Times New Roman"/>
          <w:sz w:val="24"/>
          <w:szCs w:val="24"/>
          <w:lang w:eastAsia="ru-RU"/>
        </w:rPr>
        <w:t xml:space="preserve"> и прилечь отдохнуть на свежем сене. (109 слов) </w:t>
      </w:r>
    </w:p>
    <w:p w:rsidR="007370CC" w:rsidRPr="007370CC" w:rsidRDefault="007370CC" w:rsidP="007370CC">
      <w:pPr>
        <w:spacing w:after="0" w:line="360" w:lineRule="auto"/>
        <w:jc w:val="both"/>
        <w:rPr>
          <w:rFonts w:ascii="Times New Roman" w:eastAsia="Times New Roman" w:hAnsi="Times New Roman" w:cs="Times New Roman"/>
          <w:i/>
          <w:iCs/>
          <w:sz w:val="24"/>
          <w:szCs w:val="24"/>
          <w:lang w:eastAsia="ru-RU"/>
        </w:rPr>
      </w:pPr>
      <w:r w:rsidRPr="007370CC">
        <w:rPr>
          <w:rFonts w:ascii="Times New Roman" w:eastAsia="Times New Roman" w:hAnsi="Times New Roman" w:cs="Times New Roman"/>
          <w:sz w:val="24"/>
          <w:szCs w:val="24"/>
          <w:lang w:eastAsia="ru-RU"/>
        </w:rPr>
        <w:t xml:space="preserve">                                                                      (На основе книги </w:t>
      </w:r>
      <w:r w:rsidRPr="007370CC">
        <w:rPr>
          <w:rFonts w:ascii="Times New Roman" w:eastAsia="Times New Roman" w:hAnsi="Times New Roman" w:cs="Times New Roman"/>
          <w:iCs/>
          <w:sz w:val="24"/>
          <w:szCs w:val="24"/>
          <w:lang w:eastAsia="ru-RU"/>
        </w:rPr>
        <w:t>Д. Зуева «Времена года</w:t>
      </w:r>
      <w:r w:rsidRPr="007370CC">
        <w:rPr>
          <w:rFonts w:ascii="Times New Roman" w:eastAsia="Times New Roman" w:hAnsi="Times New Roman" w:cs="Times New Roman"/>
          <w:i/>
          <w:iCs/>
          <w:sz w:val="24"/>
          <w:szCs w:val="24"/>
          <w:lang w:eastAsia="ru-RU"/>
        </w:rPr>
        <w:t>)</w:t>
      </w:r>
    </w:p>
    <w:p w:rsidR="007370CC" w:rsidRPr="007370CC" w:rsidRDefault="007370CC" w:rsidP="007370CC">
      <w:pPr>
        <w:spacing w:after="0" w:line="360" w:lineRule="auto"/>
        <w:jc w:val="both"/>
        <w:rPr>
          <w:rFonts w:ascii="Times New Roman" w:eastAsia="Times New Roman" w:hAnsi="Times New Roman" w:cs="Times New Roman"/>
          <w:b/>
          <w:iCs/>
          <w:sz w:val="24"/>
          <w:szCs w:val="24"/>
          <w:lang w:eastAsia="ru-RU"/>
        </w:rPr>
      </w:pPr>
      <w:r w:rsidRPr="007370CC">
        <w:rPr>
          <w:rFonts w:ascii="Times New Roman" w:eastAsia="Times New Roman" w:hAnsi="Times New Roman" w:cs="Times New Roman"/>
          <w:b/>
          <w:iCs/>
          <w:sz w:val="24"/>
          <w:szCs w:val="24"/>
          <w:lang w:eastAsia="ru-RU"/>
        </w:rPr>
        <w:t>Задания:</w:t>
      </w:r>
    </w:p>
    <w:p w:rsidR="007370CC" w:rsidRPr="007370CC" w:rsidRDefault="007370CC" w:rsidP="007370CC">
      <w:pPr>
        <w:numPr>
          <w:ilvl w:val="0"/>
          <w:numId w:val="35"/>
        </w:numPr>
        <w:spacing w:after="0" w:line="360" w:lineRule="auto"/>
        <w:jc w:val="both"/>
        <w:rPr>
          <w:rFonts w:ascii="Times New Roman" w:eastAsia="Times New Roman" w:hAnsi="Times New Roman" w:cs="Times New Roman"/>
          <w:b/>
          <w:iCs/>
          <w:sz w:val="24"/>
          <w:szCs w:val="24"/>
          <w:lang w:eastAsia="ru-RU"/>
        </w:rPr>
      </w:pPr>
      <w:r w:rsidRPr="007370CC">
        <w:rPr>
          <w:rFonts w:ascii="Times New Roman" w:eastAsia="Times New Roman" w:hAnsi="Times New Roman" w:cs="Times New Roman"/>
          <w:sz w:val="24"/>
          <w:szCs w:val="24"/>
          <w:lang w:eastAsia="ru-RU"/>
        </w:rPr>
        <w:t xml:space="preserve">Подберите синонимы и антонимы к словам </w:t>
      </w:r>
      <w:r w:rsidRPr="007370CC">
        <w:rPr>
          <w:rFonts w:ascii="Times New Roman" w:eastAsia="Times New Roman" w:hAnsi="Times New Roman" w:cs="Times New Roman"/>
          <w:iCs/>
          <w:sz w:val="24"/>
          <w:szCs w:val="24"/>
          <w:lang w:eastAsia="ru-RU"/>
        </w:rPr>
        <w:t xml:space="preserve">тяжелые </w:t>
      </w:r>
      <w:r w:rsidRPr="007370CC">
        <w:rPr>
          <w:rFonts w:ascii="Times New Roman" w:eastAsia="Times New Roman" w:hAnsi="Times New Roman" w:cs="Times New Roman"/>
          <w:sz w:val="24"/>
          <w:szCs w:val="24"/>
          <w:lang w:eastAsia="ru-RU"/>
        </w:rPr>
        <w:t xml:space="preserve">(I вариант), </w:t>
      </w:r>
      <w:r w:rsidRPr="007370CC">
        <w:rPr>
          <w:rFonts w:ascii="Times New Roman" w:eastAsia="Times New Roman" w:hAnsi="Times New Roman" w:cs="Times New Roman"/>
          <w:iCs/>
          <w:sz w:val="24"/>
          <w:szCs w:val="24"/>
          <w:lang w:eastAsia="ru-RU"/>
        </w:rPr>
        <w:t>прячутся</w:t>
      </w:r>
      <w:r w:rsidRPr="007370CC">
        <w:rPr>
          <w:rFonts w:ascii="Times New Roman" w:eastAsia="Times New Roman" w:hAnsi="Times New Roman" w:cs="Times New Roman"/>
          <w:sz w:val="24"/>
          <w:szCs w:val="24"/>
          <w:lang w:eastAsia="ru-RU"/>
        </w:rPr>
        <w:t>(II вариант)</w:t>
      </w:r>
    </w:p>
    <w:p w:rsidR="007370CC" w:rsidRPr="007370CC" w:rsidRDefault="007370CC" w:rsidP="007370CC">
      <w:pPr>
        <w:numPr>
          <w:ilvl w:val="0"/>
          <w:numId w:val="35"/>
        </w:numPr>
        <w:spacing w:after="0" w:line="360" w:lineRule="auto"/>
        <w:jc w:val="both"/>
        <w:rPr>
          <w:rFonts w:ascii="Times New Roman" w:eastAsia="Times New Roman" w:hAnsi="Times New Roman" w:cs="Times New Roman"/>
          <w:b/>
          <w:iCs/>
          <w:sz w:val="24"/>
          <w:szCs w:val="24"/>
          <w:lang w:eastAsia="ru-RU"/>
        </w:rPr>
      </w:pPr>
      <w:r w:rsidRPr="007370CC">
        <w:rPr>
          <w:rFonts w:ascii="Times New Roman" w:eastAsia="Times New Roman" w:hAnsi="Times New Roman" w:cs="Times New Roman"/>
          <w:sz w:val="24"/>
          <w:szCs w:val="24"/>
          <w:lang w:eastAsia="ru-RU"/>
        </w:rPr>
        <w:t xml:space="preserve"> Объясните значение слова </w:t>
      </w:r>
      <w:r w:rsidRPr="007370CC">
        <w:rPr>
          <w:rFonts w:ascii="Times New Roman" w:eastAsia="Times New Roman" w:hAnsi="Times New Roman" w:cs="Times New Roman"/>
          <w:i/>
          <w:iCs/>
          <w:sz w:val="24"/>
          <w:szCs w:val="24"/>
          <w:lang w:eastAsia="ru-RU"/>
        </w:rPr>
        <w:t xml:space="preserve">устилали </w:t>
      </w:r>
      <w:r w:rsidRPr="007370CC">
        <w:rPr>
          <w:rFonts w:ascii="Times New Roman" w:eastAsia="Times New Roman" w:hAnsi="Times New Roman" w:cs="Times New Roman"/>
          <w:sz w:val="24"/>
          <w:szCs w:val="24"/>
          <w:lang w:eastAsia="ru-RU"/>
        </w:rPr>
        <w:t xml:space="preserve">в словосочетании устилали поляны(I вариант), </w:t>
      </w:r>
      <w:r w:rsidRPr="007370CC">
        <w:rPr>
          <w:rFonts w:ascii="Times New Roman" w:eastAsia="Times New Roman" w:hAnsi="Times New Roman" w:cs="Times New Roman"/>
          <w:i/>
          <w:iCs/>
          <w:sz w:val="24"/>
          <w:szCs w:val="24"/>
          <w:lang w:eastAsia="ru-RU"/>
        </w:rPr>
        <w:t xml:space="preserve">свежем  </w:t>
      </w:r>
      <w:r w:rsidRPr="007370CC">
        <w:rPr>
          <w:rFonts w:ascii="Times New Roman" w:eastAsia="Times New Roman" w:hAnsi="Times New Roman" w:cs="Times New Roman"/>
          <w:sz w:val="24"/>
          <w:szCs w:val="24"/>
          <w:lang w:eastAsia="ru-RU"/>
        </w:rPr>
        <w:t xml:space="preserve">в словосочетании свежем сене (II вариант). Составьте словосочетания, в которых эти слова выступают в других значениях. </w:t>
      </w:r>
    </w:p>
    <w:p w:rsidR="007370CC" w:rsidRPr="007370CC" w:rsidRDefault="007370CC" w:rsidP="007370CC">
      <w:pPr>
        <w:numPr>
          <w:ilvl w:val="0"/>
          <w:numId w:val="35"/>
        </w:numPr>
        <w:spacing w:after="0" w:line="360" w:lineRule="auto"/>
        <w:jc w:val="both"/>
        <w:rPr>
          <w:rFonts w:ascii="Times New Roman" w:eastAsia="Times New Roman" w:hAnsi="Times New Roman" w:cs="Times New Roman"/>
          <w:b/>
          <w:iCs/>
          <w:sz w:val="24"/>
          <w:szCs w:val="24"/>
          <w:lang w:eastAsia="ru-RU"/>
        </w:rPr>
      </w:pPr>
      <w:r w:rsidRPr="007370CC">
        <w:rPr>
          <w:rFonts w:ascii="Times New Roman" w:eastAsia="Times New Roman" w:hAnsi="Times New Roman" w:cs="Times New Roman"/>
          <w:sz w:val="24"/>
          <w:szCs w:val="24"/>
          <w:lang w:eastAsia="ru-RU"/>
        </w:rPr>
        <w:t>Произведите морфологический разбор слова:</w:t>
      </w:r>
    </w:p>
    <w:p w:rsidR="007370CC" w:rsidRPr="007370CC" w:rsidRDefault="007370CC" w:rsidP="007370CC">
      <w:pPr>
        <w:spacing w:after="0" w:line="360" w:lineRule="auto"/>
        <w:ind w:left="36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колосья (1-й вариант)</w:t>
      </w:r>
    </w:p>
    <w:p w:rsidR="007370CC" w:rsidRPr="007370CC" w:rsidRDefault="007370CC" w:rsidP="007370CC">
      <w:pPr>
        <w:spacing w:after="0" w:line="360" w:lineRule="auto"/>
        <w:ind w:left="36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подберезовики (2-й вариант)</w:t>
      </w:r>
    </w:p>
    <w:p w:rsidR="007370CC" w:rsidRPr="007370CC" w:rsidRDefault="007370CC" w:rsidP="007370CC">
      <w:pPr>
        <w:spacing w:after="0" w:line="360" w:lineRule="auto"/>
        <w:ind w:left="360"/>
        <w:jc w:val="both"/>
        <w:rPr>
          <w:rFonts w:ascii="Times New Roman" w:eastAsia="Times New Roman" w:hAnsi="Times New Roman" w:cs="Times New Roman"/>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widowControl w:val="0"/>
        <w:autoSpaceDE w:val="0"/>
        <w:autoSpaceDN w:val="0"/>
        <w:adjustRightInd w:val="0"/>
        <w:spacing w:before="1" w:beforeAutospacing="1" w:after="1" w:afterAutospacing="1" w:line="240" w:lineRule="auto"/>
        <w:jc w:val="center"/>
        <w:rPr>
          <w:rFonts w:ascii="Times New Roman" w:eastAsia="MS Mincho" w:hAnsi="Times New Roman" w:cs="Times New Roman"/>
          <w:b/>
          <w:sz w:val="24"/>
          <w:szCs w:val="24"/>
          <w:lang w:eastAsia="ja-JP"/>
        </w:rPr>
      </w:pPr>
      <w:r w:rsidRPr="007370CC">
        <w:rPr>
          <w:rFonts w:ascii="Times New Roman" w:eastAsia="MS Mincho" w:hAnsi="Times New Roman" w:cs="Times New Roman"/>
          <w:b/>
          <w:sz w:val="24"/>
          <w:szCs w:val="24"/>
          <w:lang w:eastAsia="ja-JP"/>
        </w:rPr>
        <w:t>Контрольная работа по теме «Морфемика, словообразование, орфография».</w:t>
      </w:r>
    </w:p>
    <w:p w:rsidR="007370CC" w:rsidRPr="007370CC" w:rsidRDefault="007370CC" w:rsidP="007370CC">
      <w:pPr>
        <w:widowControl w:val="0"/>
        <w:autoSpaceDE w:val="0"/>
        <w:autoSpaceDN w:val="0"/>
        <w:adjustRightInd w:val="0"/>
        <w:spacing w:before="1" w:beforeAutospacing="1" w:after="1" w:afterAutospacing="1" w:line="240" w:lineRule="auto"/>
        <w:ind w:left="567" w:right="414"/>
        <w:rPr>
          <w:rFonts w:ascii="Times New Roman" w:eastAsia="MS Mincho" w:hAnsi="Times New Roman" w:cs="Times New Roman"/>
          <w:sz w:val="24"/>
          <w:szCs w:val="24"/>
          <w:lang w:eastAsia="ja-JP"/>
        </w:rPr>
      </w:pPr>
      <w:r w:rsidRPr="007370CC">
        <w:rPr>
          <w:rFonts w:ascii="Times New Roman" w:eastAsia="MS Mincho" w:hAnsi="Times New Roman" w:cs="Times New Roman"/>
          <w:b/>
          <w:sz w:val="24"/>
          <w:szCs w:val="24"/>
          <w:lang w:eastAsia="ja-JP"/>
        </w:rPr>
        <w:t>Ц е л ь</w:t>
      </w:r>
      <w:r w:rsidRPr="007370CC">
        <w:rPr>
          <w:rFonts w:ascii="Times New Roman" w:eastAsia="MS Mincho" w:hAnsi="Times New Roman" w:cs="Times New Roman"/>
          <w:sz w:val="24"/>
          <w:szCs w:val="24"/>
          <w:lang w:eastAsia="ja-JP"/>
        </w:rPr>
        <w:t>: определение уровня сформированности умений определять способ образования слов, выполнять морфем</w:t>
      </w:r>
      <w:r w:rsidRPr="007370CC">
        <w:rPr>
          <w:rFonts w:ascii="Times New Roman" w:eastAsia="MS Mincho" w:hAnsi="Times New Roman" w:cs="Times New Roman"/>
          <w:sz w:val="24"/>
          <w:szCs w:val="24"/>
          <w:lang w:eastAsia="ja-JP"/>
        </w:rPr>
        <w:softHyphen/>
        <w:t xml:space="preserve">ный и словообразовательный разбор. </w:t>
      </w:r>
    </w:p>
    <w:p w:rsidR="007370CC" w:rsidRPr="007370CC" w:rsidRDefault="007370CC" w:rsidP="007370CC">
      <w:pPr>
        <w:widowControl w:val="0"/>
        <w:autoSpaceDE w:val="0"/>
        <w:autoSpaceDN w:val="0"/>
        <w:adjustRightInd w:val="0"/>
        <w:spacing w:before="1" w:beforeAutospacing="1" w:after="1" w:afterAutospacing="1" w:line="240" w:lineRule="auto"/>
        <w:jc w:val="center"/>
        <w:rPr>
          <w:rFonts w:ascii="Times New Roman" w:eastAsia="MS Mincho" w:hAnsi="Times New Roman" w:cs="Times New Roman"/>
          <w:b/>
          <w:sz w:val="24"/>
          <w:szCs w:val="24"/>
          <w:lang w:eastAsia="ja-JP"/>
        </w:rPr>
      </w:pPr>
      <w:r w:rsidRPr="007370CC">
        <w:rPr>
          <w:rFonts w:ascii="Times New Roman" w:eastAsia="MS Mincho" w:hAnsi="Times New Roman" w:cs="Times New Roman"/>
          <w:b/>
          <w:sz w:val="24"/>
          <w:szCs w:val="24"/>
          <w:lang w:eastAsia="ja-JP"/>
        </w:rPr>
        <w:t>Текст  для  работы</w:t>
      </w:r>
    </w:p>
    <w:p w:rsidR="007370CC" w:rsidRPr="007370CC" w:rsidRDefault="007370CC" w:rsidP="007370CC">
      <w:pPr>
        <w:widowControl w:val="0"/>
        <w:autoSpaceDE w:val="0"/>
        <w:autoSpaceDN w:val="0"/>
        <w:adjustRightInd w:val="0"/>
        <w:spacing w:before="1" w:beforeAutospacing="1" w:after="1" w:afterAutospacing="1" w:line="240" w:lineRule="auto"/>
        <w:ind w:left="567" w:right="697"/>
        <w:rPr>
          <w:rFonts w:ascii="Times New Roman" w:eastAsia="MS Mincho" w:hAnsi="Times New Roman" w:cs="Times New Roman"/>
          <w:sz w:val="24"/>
          <w:szCs w:val="24"/>
          <w:lang w:eastAsia="ja-JP"/>
        </w:rPr>
      </w:pPr>
      <w:r w:rsidRPr="007370CC">
        <w:rPr>
          <w:rFonts w:ascii="Times New Roman" w:eastAsia="MS Mincho" w:hAnsi="Times New Roman" w:cs="Times New Roman"/>
          <w:sz w:val="24"/>
          <w:szCs w:val="24"/>
          <w:lang w:eastAsia="ja-JP"/>
        </w:rPr>
        <w:t>1) Инт-реснозаноч_ватьноч_ю в сов-ршенно незнакомом месте! 2) Утром, при свете со-нца, всё пока_ жет_ся совс</w:t>
      </w:r>
      <w:r w:rsidRPr="007370CC">
        <w:rPr>
          <w:rFonts w:ascii="Times New Roman" w:eastAsia="MS Mincho" w:hAnsi="Times New Roman" w:cs="Times New Roman"/>
          <w:sz w:val="24"/>
          <w:szCs w:val="24"/>
          <w:lang w:eastAsia="ja-JP"/>
        </w:rPr>
        <w:softHyphen/>
        <w:t>ем другим, чем виделось ноч__ю: с восходом со_нцапри</w:t>
      </w:r>
      <w:r w:rsidRPr="007370CC">
        <w:rPr>
          <w:rFonts w:ascii="Times New Roman" w:eastAsia="MS Mincho" w:hAnsi="Times New Roman" w:cs="Times New Roman"/>
          <w:sz w:val="24"/>
          <w:szCs w:val="24"/>
          <w:lang w:eastAsia="ja-JP"/>
        </w:rPr>
        <w:softHyphen/>
        <w:t>дёт_ся тебе всё зан_во открывать.                                                                                                                                                                                                   3) Тёмные х-лмы, что угрюмо окружали ноч_ю со всех сторон, пр_вратятся при свете в весёлые купы кустов. 4) А то, что к_залосьд_лёкими гребнями гор, вдруг оберн</w:t>
      </w:r>
      <w:r w:rsidRPr="007370CC">
        <w:rPr>
          <w:rFonts w:ascii="Times New Roman" w:eastAsia="MS Mincho" w:hAnsi="Times New Roman" w:cs="Times New Roman"/>
          <w:sz w:val="24"/>
          <w:szCs w:val="24"/>
          <w:lang w:eastAsia="ja-JP"/>
        </w:rPr>
        <w:softHyphen/>
        <w:t>ётся ст-_ной бли-кого леса.   5) И так всегда: словно л_жиш_ся спать в одном месте, а просыпа_ш_ся в другом!                                                                                                                                                     6) В незнакомом месте невольно вслушиваеш_ся боль</w:t>
      </w:r>
      <w:r w:rsidRPr="007370CC">
        <w:rPr>
          <w:rFonts w:ascii="Times New Roman" w:eastAsia="MS Mincho" w:hAnsi="Times New Roman" w:cs="Times New Roman"/>
          <w:sz w:val="24"/>
          <w:szCs w:val="24"/>
          <w:lang w:eastAsia="ja-JP"/>
        </w:rPr>
        <w:softHyphen/>
        <w:t>ше обыч_ного, а потому и слыш_ш_ больше, чем на</w:t>
      </w:r>
      <w:r w:rsidRPr="007370CC">
        <w:rPr>
          <w:rFonts w:ascii="Times New Roman" w:eastAsia="MS Mincho" w:hAnsi="Times New Roman" w:cs="Times New Roman"/>
          <w:sz w:val="24"/>
          <w:szCs w:val="24"/>
          <w:lang w:eastAsia="ja-JP"/>
        </w:rPr>
        <w:softHyphen/>
        <w:t xml:space="preserve">до, - сам от себя гониш_ сон. 7) Утром вместе с т_мнотой разойдутся и страхи: откроет_сявзору  земля, тобой ещё  не виденная. </w:t>
      </w:r>
    </w:p>
    <w:p w:rsidR="007370CC" w:rsidRPr="007370CC" w:rsidRDefault="007370CC" w:rsidP="007370CC">
      <w:pPr>
        <w:widowControl w:val="0"/>
        <w:tabs>
          <w:tab w:val="left" w:pos="10490"/>
        </w:tabs>
        <w:autoSpaceDE w:val="0"/>
        <w:autoSpaceDN w:val="0"/>
        <w:adjustRightInd w:val="0"/>
        <w:spacing w:before="1" w:beforeAutospacing="1" w:after="1" w:afterAutospacing="1" w:line="240" w:lineRule="auto"/>
        <w:jc w:val="center"/>
        <w:rPr>
          <w:rFonts w:ascii="Times New Roman" w:eastAsia="MS Mincho" w:hAnsi="Times New Roman" w:cs="Times New Roman"/>
          <w:sz w:val="24"/>
          <w:szCs w:val="24"/>
          <w:lang w:eastAsia="ja-JP"/>
        </w:rPr>
      </w:pPr>
      <w:r w:rsidRPr="007370CC">
        <w:rPr>
          <w:rFonts w:ascii="Times New Roman" w:eastAsia="MS Mincho" w:hAnsi="Times New Roman" w:cs="Times New Roman"/>
          <w:sz w:val="24"/>
          <w:szCs w:val="24"/>
          <w:lang w:eastAsia="ja-JP"/>
        </w:rPr>
        <w:t xml:space="preserve">                                                                                                                         (Н. Сладков)</w:t>
      </w:r>
    </w:p>
    <w:p w:rsidR="007370CC" w:rsidRPr="007370CC" w:rsidRDefault="007370CC" w:rsidP="007370CC">
      <w:pPr>
        <w:widowControl w:val="0"/>
        <w:autoSpaceDE w:val="0"/>
        <w:autoSpaceDN w:val="0"/>
        <w:adjustRightInd w:val="0"/>
        <w:spacing w:before="1" w:beforeAutospacing="1" w:after="1" w:afterAutospacing="1" w:line="240" w:lineRule="auto"/>
        <w:ind w:left="567"/>
        <w:rPr>
          <w:rFonts w:ascii="Times New Roman" w:eastAsia="MS Mincho" w:hAnsi="Times New Roman" w:cs="Times New Roman"/>
          <w:sz w:val="24"/>
          <w:szCs w:val="24"/>
          <w:lang w:eastAsia="ja-JP"/>
        </w:rPr>
      </w:pPr>
      <w:r w:rsidRPr="007370CC">
        <w:rPr>
          <w:rFonts w:ascii="Times New Roman" w:eastAsia="MS Mincho" w:hAnsi="Times New Roman" w:cs="Times New Roman"/>
          <w:sz w:val="24"/>
          <w:szCs w:val="24"/>
          <w:lang w:eastAsia="ja-JP"/>
        </w:rPr>
        <w:t xml:space="preserve">Задания </w:t>
      </w:r>
    </w:p>
    <w:p w:rsidR="007370CC" w:rsidRPr="007370CC" w:rsidRDefault="007370CC" w:rsidP="007370CC">
      <w:pPr>
        <w:widowControl w:val="0"/>
        <w:autoSpaceDE w:val="0"/>
        <w:autoSpaceDN w:val="0"/>
        <w:adjustRightInd w:val="0"/>
        <w:spacing w:before="1" w:beforeAutospacing="1" w:after="1" w:afterAutospacing="1" w:line="240" w:lineRule="auto"/>
        <w:ind w:left="567"/>
        <w:rPr>
          <w:rFonts w:ascii="Times New Roman" w:eastAsia="MS Mincho" w:hAnsi="Times New Roman" w:cs="Times New Roman"/>
          <w:sz w:val="24"/>
          <w:szCs w:val="24"/>
          <w:lang w:eastAsia="ja-JP"/>
        </w:rPr>
      </w:pPr>
      <w:r w:rsidRPr="007370CC">
        <w:rPr>
          <w:rFonts w:ascii="Times New Roman" w:eastAsia="MS Mincho" w:hAnsi="Times New Roman" w:cs="Times New Roman"/>
          <w:sz w:val="24"/>
          <w:szCs w:val="24"/>
          <w:lang w:eastAsia="ja-JP"/>
        </w:rPr>
        <w:t xml:space="preserve">1. Спишите текст, вставляя пропущенные буквы, где это необходимо. </w:t>
      </w:r>
    </w:p>
    <w:p w:rsidR="007370CC" w:rsidRPr="007370CC" w:rsidRDefault="007370CC" w:rsidP="007370CC">
      <w:pPr>
        <w:widowControl w:val="0"/>
        <w:autoSpaceDE w:val="0"/>
        <w:autoSpaceDN w:val="0"/>
        <w:adjustRightInd w:val="0"/>
        <w:spacing w:before="1" w:beforeAutospacing="1" w:after="1" w:afterAutospacing="1" w:line="240" w:lineRule="auto"/>
        <w:ind w:left="567"/>
        <w:rPr>
          <w:rFonts w:ascii="Times New Roman" w:eastAsia="MS Mincho" w:hAnsi="Times New Roman" w:cs="Times New Roman"/>
          <w:sz w:val="24"/>
          <w:szCs w:val="24"/>
          <w:lang w:eastAsia="ja-JP"/>
        </w:rPr>
      </w:pPr>
      <w:r w:rsidRPr="007370CC">
        <w:rPr>
          <w:rFonts w:ascii="Times New Roman" w:eastAsia="MS Mincho" w:hAnsi="Times New Roman" w:cs="Times New Roman"/>
          <w:sz w:val="24"/>
          <w:szCs w:val="24"/>
          <w:lang w:eastAsia="ja-JP"/>
        </w:rPr>
        <w:t xml:space="preserve">2. Выпишите из 1-го предложения слова, образованные приставочным способом. </w:t>
      </w:r>
    </w:p>
    <w:p w:rsidR="007370CC" w:rsidRPr="007370CC" w:rsidRDefault="007370CC" w:rsidP="007370CC">
      <w:pPr>
        <w:widowControl w:val="0"/>
        <w:autoSpaceDE w:val="0"/>
        <w:autoSpaceDN w:val="0"/>
        <w:adjustRightInd w:val="0"/>
        <w:spacing w:before="1" w:beforeAutospacing="1" w:after="1" w:afterAutospacing="1" w:line="240" w:lineRule="auto"/>
        <w:ind w:left="567"/>
        <w:rPr>
          <w:rFonts w:ascii="Times New Roman" w:eastAsia="MS Mincho" w:hAnsi="Times New Roman" w:cs="Times New Roman"/>
          <w:sz w:val="24"/>
          <w:szCs w:val="24"/>
          <w:lang w:eastAsia="ja-JP"/>
        </w:rPr>
      </w:pPr>
      <w:r w:rsidRPr="007370CC">
        <w:rPr>
          <w:rFonts w:ascii="Times New Roman" w:eastAsia="MS Mincho" w:hAnsi="Times New Roman" w:cs="Times New Roman"/>
          <w:sz w:val="24"/>
          <w:szCs w:val="24"/>
          <w:lang w:eastAsia="ja-JP"/>
        </w:rPr>
        <w:t xml:space="preserve">3. Выпишите из 4-го предложения слова с нулевым окончанием и без окончания. </w:t>
      </w:r>
    </w:p>
    <w:p w:rsidR="007370CC" w:rsidRPr="007370CC" w:rsidRDefault="007370CC" w:rsidP="007370CC">
      <w:pPr>
        <w:widowControl w:val="0"/>
        <w:autoSpaceDE w:val="0"/>
        <w:autoSpaceDN w:val="0"/>
        <w:adjustRightInd w:val="0"/>
        <w:spacing w:before="1" w:beforeAutospacing="1" w:after="1" w:afterAutospacing="1" w:line="240" w:lineRule="auto"/>
        <w:ind w:left="567"/>
        <w:rPr>
          <w:rFonts w:ascii="Times New Roman" w:eastAsia="MS Mincho" w:hAnsi="Times New Roman" w:cs="Times New Roman"/>
          <w:sz w:val="24"/>
          <w:szCs w:val="24"/>
          <w:lang w:eastAsia="ja-JP"/>
        </w:rPr>
      </w:pPr>
      <w:r w:rsidRPr="007370CC">
        <w:rPr>
          <w:rFonts w:ascii="Times New Roman" w:eastAsia="MS Mincho" w:hAnsi="Times New Roman" w:cs="Times New Roman"/>
          <w:sz w:val="24"/>
          <w:szCs w:val="24"/>
          <w:lang w:eastAsia="ja-JP"/>
        </w:rPr>
        <w:t xml:space="preserve">4. Выпишите 3 слова, в которых не совпадает количество букв и звуков. </w:t>
      </w:r>
    </w:p>
    <w:p w:rsidR="007370CC" w:rsidRPr="007370CC" w:rsidRDefault="007370CC" w:rsidP="007370CC">
      <w:pPr>
        <w:widowControl w:val="0"/>
        <w:autoSpaceDE w:val="0"/>
        <w:autoSpaceDN w:val="0"/>
        <w:adjustRightInd w:val="0"/>
        <w:spacing w:before="1" w:beforeAutospacing="1" w:after="1" w:afterAutospacing="1" w:line="240" w:lineRule="auto"/>
        <w:ind w:left="567"/>
        <w:rPr>
          <w:rFonts w:ascii="Times New Roman" w:eastAsia="MS Mincho" w:hAnsi="Times New Roman" w:cs="Times New Roman"/>
          <w:sz w:val="24"/>
          <w:szCs w:val="24"/>
          <w:lang w:eastAsia="ja-JP"/>
        </w:rPr>
      </w:pPr>
      <w:r w:rsidRPr="007370CC">
        <w:rPr>
          <w:rFonts w:ascii="Times New Roman" w:eastAsia="MS Mincho" w:hAnsi="Times New Roman" w:cs="Times New Roman"/>
          <w:sz w:val="24"/>
          <w:szCs w:val="24"/>
          <w:lang w:eastAsia="ja-JP"/>
        </w:rPr>
        <w:t xml:space="preserve">5. Выполните разбор по составу слов </w:t>
      </w:r>
      <w:r w:rsidRPr="007370CC">
        <w:rPr>
          <w:rFonts w:ascii="Times New Roman" w:eastAsia="MS Mincho" w:hAnsi="Times New Roman" w:cs="Times New Roman"/>
          <w:b/>
          <w:i/>
          <w:sz w:val="24"/>
          <w:szCs w:val="24"/>
          <w:lang w:eastAsia="ja-JP"/>
        </w:rPr>
        <w:t>окружали, вслуши</w:t>
      </w:r>
      <w:r w:rsidRPr="007370CC">
        <w:rPr>
          <w:rFonts w:ascii="Times New Roman" w:eastAsia="MS Mincho" w:hAnsi="Times New Roman" w:cs="Times New Roman"/>
          <w:b/>
          <w:i/>
          <w:sz w:val="24"/>
          <w:szCs w:val="24"/>
          <w:lang w:eastAsia="ja-JP"/>
        </w:rPr>
        <w:softHyphen/>
        <w:t>ваешься.</w:t>
      </w: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360" w:lineRule="auto"/>
        <w:ind w:firstLine="900"/>
        <w:jc w:val="center"/>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По теме «Морфемика и словообразование».</w:t>
      </w:r>
    </w:p>
    <w:p w:rsidR="007370CC" w:rsidRPr="007370CC" w:rsidRDefault="007370CC" w:rsidP="007370CC">
      <w:pPr>
        <w:spacing w:after="0" w:line="360" w:lineRule="auto"/>
        <w:ind w:firstLine="900"/>
        <w:rPr>
          <w:rFonts w:ascii="Times New Roman" w:eastAsia="Times New Roman" w:hAnsi="Times New Roman" w:cs="Times New Roman"/>
          <w:b/>
          <w:i/>
          <w:sz w:val="24"/>
          <w:szCs w:val="24"/>
          <w:lang w:eastAsia="ru-RU"/>
        </w:rPr>
      </w:pPr>
    </w:p>
    <w:p w:rsidR="007370CC" w:rsidRPr="007370CC" w:rsidRDefault="007370CC" w:rsidP="007370CC">
      <w:pPr>
        <w:spacing w:after="0" w:line="360" w:lineRule="auto"/>
        <w:jc w:val="center"/>
        <w:rPr>
          <w:rFonts w:ascii="Times New Roman" w:eastAsia="Times New Roman" w:hAnsi="Times New Roman" w:cs="Times New Roman"/>
          <w:b/>
          <w:i/>
          <w:sz w:val="24"/>
          <w:szCs w:val="24"/>
          <w:lang w:eastAsia="ru-RU"/>
        </w:rPr>
      </w:pPr>
      <w:r w:rsidRPr="007370CC">
        <w:rPr>
          <w:rFonts w:ascii="Times New Roman" w:eastAsia="Times New Roman" w:hAnsi="Times New Roman" w:cs="Times New Roman"/>
          <w:b/>
          <w:i/>
          <w:sz w:val="24"/>
          <w:szCs w:val="24"/>
          <w:lang w:eastAsia="ru-RU"/>
        </w:rPr>
        <w:t>Заблудился.</w:t>
      </w:r>
    </w:p>
    <w:p w:rsidR="007370CC" w:rsidRPr="007370CC" w:rsidRDefault="007370CC" w:rsidP="007370CC">
      <w:pPr>
        <w:spacing w:after="0" w:line="360" w:lineRule="auto"/>
        <w:ind w:firstLine="540"/>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Вечерняя заря догорает. В холодном воздухе разливается сизый туман.</w:t>
      </w:r>
      <w:r w:rsidRPr="007370CC">
        <w:rPr>
          <w:rFonts w:ascii="Times New Roman" w:eastAsia="Times New Roman" w:hAnsi="Times New Roman" w:cs="Times New Roman"/>
          <w:b/>
          <w:sz w:val="24"/>
          <w:szCs w:val="24"/>
          <w:vertAlign w:val="superscript"/>
          <w:lang w:eastAsia="ru-RU"/>
        </w:rPr>
        <w:t>4</w:t>
      </w:r>
    </w:p>
    <w:p w:rsidR="007370CC" w:rsidRPr="007370CC" w:rsidRDefault="007370CC" w:rsidP="007370CC">
      <w:pPr>
        <w:spacing w:after="0" w:line="360" w:lineRule="auto"/>
        <w:ind w:firstLine="540"/>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Я решил вернуться домой. Быстрыми шагами прошёл я заросли кустов. У ног моих тянулась равнина, а дальше стеной возвышался мрачный лес. Я осмотрелся кругом и спустился с холма. Высокая трава на дне долины белела ровной скатертью. Низкие кусты широко тянулись передо мной, а за ними далеко виднелось пустынное</w:t>
      </w:r>
      <w:r w:rsidRPr="007370CC">
        <w:rPr>
          <w:rFonts w:ascii="Times New Roman" w:eastAsia="Times New Roman" w:hAnsi="Times New Roman" w:cs="Times New Roman"/>
          <w:b/>
          <w:sz w:val="24"/>
          <w:szCs w:val="24"/>
          <w:vertAlign w:val="superscript"/>
          <w:lang w:eastAsia="ru-RU"/>
        </w:rPr>
        <w:t>2</w:t>
      </w:r>
      <w:r w:rsidRPr="007370CC">
        <w:rPr>
          <w:rFonts w:ascii="Times New Roman" w:eastAsia="Times New Roman" w:hAnsi="Times New Roman" w:cs="Times New Roman"/>
          <w:sz w:val="24"/>
          <w:szCs w:val="24"/>
          <w:lang w:eastAsia="ru-RU"/>
        </w:rPr>
        <w:t xml:space="preserve"> поле. Как добраться домой?</w:t>
      </w:r>
    </w:p>
    <w:p w:rsidR="007370CC" w:rsidRPr="007370CC" w:rsidRDefault="007370CC" w:rsidP="007370CC">
      <w:pPr>
        <w:spacing w:after="0" w:line="360" w:lineRule="auto"/>
        <w:ind w:firstLine="540"/>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Я вышел на опушку и пошел полем. Очень трудно пробираться по узкой</w:t>
      </w:r>
      <w:r w:rsidRPr="007370CC">
        <w:rPr>
          <w:rFonts w:ascii="Times New Roman" w:eastAsia="Times New Roman" w:hAnsi="Times New Roman" w:cs="Times New Roman"/>
          <w:b/>
          <w:sz w:val="24"/>
          <w:szCs w:val="24"/>
          <w:vertAlign w:val="superscript"/>
          <w:lang w:eastAsia="ru-RU"/>
        </w:rPr>
        <w:t>1</w:t>
      </w:r>
      <w:r w:rsidRPr="007370CC">
        <w:rPr>
          <w:rFonts w:ascii="Times New Roman" w:eastAsia="Times New Roman" w:hAnsi="Times New Roman" w:cs="Times New Roman"/>
          <w:sz w:val="24"/>
          <w:szCs w:val="24"/>
          <w:lang w:eastAsia="ru-RU"/>
        </w:rPr>
        <w:t xml:space="preserve"> тропинке. Кругом росла высокая рожь. Ночная птица низко промчалась и коснулась меня крылом. </w:t>
      </w:r>
    </w:p>
    <w:p w:rsidR="007370CC" w:rsidRPr="007370CC" w:rsidRDefault="007370CC" w:rsidP="007370CC">
      <w:pPr>
        <w:spacing w:after="0" w:line="360" w:lineRule="auto"/>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 тишине гулко раздавались мои шаги.</w:t>
      </w:r>
    </w:p>
    <w:p w:rsidR="007370CC" w:rsidRPr="007370CC" w:rsidRDefault="007370CC" w:rsidP="007370CC">
      <w:pPr>
        <w:spacing w:after="0" w:line="360" w:lineRule="auto"/>
        <w:ind w:firstLine="540"/>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Но вот на вечернем небе зажигаются звёзды, заблестел серп молодого месяца. Теперь я узнал дорогу и предполагал, что через час буду дома.</w:t>
      </w: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ind w:firstLine="708"/>
        <w:rPr>
          <w:rFonts w:ascii="Times New Roman" w:eastAsia="Times New Roman" w:hAnsi="Times New Roman" w:cs="Times New Roman"/>
          <w:b/>
          <w:bCs/>
          <w:sz w:val="24"/>
          <w:szCs w:val="24"/>
          <w:lang w:eastAsia="ru-RU"/>
        </w:rPr>
      </w:pPr>
      <w:r w:rsidRPr="007370CC">
        <w:rPr>
          <w:rFonts w:ascii="Times New Roman" w:eastAsia="Times New Roman" w:hAnsi="Times New Roman" w:cs="Times New Roman"/>
          <w:b/>
          <w:bCs/>
          <w:sz w:val="24"/>
          <w:szCs w:val="24"/>
          <w:lang w:eastAsia="ru-RU"/>
        </w:rPr>
        <w:t xml:space="preserve">КОНТРОЛЬНАЯ  РАБОТА ПО ТЕМЕ «СЛОВООБРАЗОВАНИЕ»                               </w:t>
      </w:r>
    </w:p>
    <w:p w:rsidR="007370CC" w:rsidRPr="007370CC" w:rsidRDefault="007370CC" w:rsidP="007370CC">
      <w:pPr>
        <w:spacing w:after="0" w:line="24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bCs/>
          <w:sz w:val="24"/>
          <w:szCs w:val="24"/>
          <w:lang w:eastAsia="ru-RU"/>
        </w:rPr>
        <w:t xml:space="preserve">                                                                                                                                  6 КЛАСС</w:t>
      </w: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1. Какое слово состоит из двух приставок, корня, двух суффиксов и окончания?</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А. преподносил</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Б. расположение</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 избирали</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Г. Зажечь</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2. Найдите ошибку в определении способа образования слова</w:t>
      </w:r>
    </w:p>
    <w:p w:rsidR="007370CC" w:rsidRPr="007370CC" w:rsidRDefault="007370CC" w:rsidP="007370CC">
      <w:pPr>
        <w:spacing w:after="0" w:line="240" w:lineRule="auto"/>
        <w:jc w:val="both"/>
        <w:rPr>
          <w:rFonts w:ascii="Times New Roman" w:eastAsia="Times New Roman" w:hAnsi="Times New Roman" w:cs="Times New Roman"/>
          <w:i/>
          <w:sz w:val="24"/>
          <w:szCs w:val="24"/>
          <w:lang w:eastAsia="ru-RU"/>
        </w:rPr>
      </w:pPr>
      <w:r w:rsidRPr="007370CC">
        <w:rPr>
          <w:rFonts w:ascii="Times New Roman" w:eastAsia="Times New Roman" w:hAnsi="Times New Roman" w:cs="Times New Roman"/>
          <w:sz w:val="24"/>
          <w:szCs w:val="24"/>
          <w:lang w:eastAsia="ru-RU"/>
        </w:rPr>
        <w:t xml:space="preserve">А. болтун – </w:t>
      </w:r>
      <w:r w:rsidRPr="007370CC">
        <w:rPr>
          <w:rFonts w:ascii="Times New Roman" w:eastAsia="Times New Roman" w:hAnsi="Times New Roman" w:cs="Times New Roman"/>
          <w:i/>
          <w:sz w:val="24"/>
          <w:szCs w:val="24"/>
          <w:lang w:eastAsia="ru-RU"/>
        </w:rPr>
        <w:t>суффиксальный</w:t>
      </w:r>
    </w:p>
    <w:p w:rsidR="007370CC" w:rsidRPr="007370CC" w:rsidRDefault="007370CC" w:rsidP="007370CC">
      <w:pPr>
        <w:spacing w:after="0" w:line="240" w:lineRule="auto"/>
        <w:jc w:val="both"/>
        <w:rPr>
          <w:rFonts w:ascii="Times New Roman" w:eastAsia="Times New Roman" w:hAnsi="Times New Roman" w:cs="Times New Roman"/>
          <w:i/>
          <w:sz w:val="24"/>
          <w:szCs w:val="24"/>
          <w:lang w:eastAsia="ru-RU"/>
        </w:rPr>
      </w:pPr>
      <w:r w:rsidRPr="007370CC">
        <w:rPr>
          <w:rFonts w:ascii="Times New Roman" w:eastAsia="Times New Roman" w:hAnsi="Times New Roman" w:cs="Times New Roman"/>
          <w:sz w:val="24"/>
          <w:szCs w:val="24"/>
          <w:lang w:eastAsia="ru-RU"/>
        </w:rPr>
        <w:t xml:space="preserve">Б. пылесос – </w:t>
      </w:r>
      <w:r w:rsidRPr="007370CC">
        <w:rPr>
          <w:rFonts w:ascii="Times New Roman" w:eastAsia="Times New Roman" w:hAnsi="Times New Roman" w:cs="Times New Roman"/>
          <w:i/>
          <w:sz w:val="24"/>
          <w:szCs w:val="24"/>
          <w:lang w:eastAsia="ru-RU"/>
        </w:rPr>
        <w:t>сложение основ</w:t>
      </w:r>
    </w:p>
    <w:p w:rsidR="007370CC" w:rsidRPr="007370CC" w:rsidRDefault="007370CC" w:rsidP="007370CC">
      <w:pPr>
        <w:spacing w:after="0" w:line="240" w:lineRule="auto"/>
        <w:jc w:val="both"/>
        <w:rPr>
          <w:rFonts w:ascii="Times New Roman" w:eastAsia="Times New Roman" w:hAnsi="Times New Roman" w:cs="Times New Roman"/>
          <w:i/>
          <w:sz w:val="24"/>
          <w:szCs w:val="24"/>
          <w:lang w:eastAsia="ru-RU"/>
        </w:rPr>
      </w:pPr>
      <w:r w:rsidRPr="007370CC">
        <w:rPr>
          <w:rFonts w:ascii="Times New Roman" w:eastAsia="Times New Roman" w:hAnsi="Times New Roman" w:cs="Times New Roman"/>
          <w:sz w:val="24"/>
          <w:szCs w:val="24"/>
          <w:lang w:eastAsia="ru-RU"/>
        </w:rPr>
        <w:t xml:space="preserve">В. ванная – </w:t>
      </w:r>
      <w:r w:rsidRPr="007370CC">
        <w:rPr>
          <w:rFonts w:ascii="Times New Roman" w:eastAsia="Times New Roman" w:hAnsi="Times New Roman" w:cs="Times New Roman"/>
          <w:i/>
          <w:sz w:val="24"/>
          <w:szCs w:val="24"/>
          <w:lang w:eastAsia="ru-RU"/>
        </w:rPr>
        <w:t>переход одной части речи в другую</w:t>
      </w:r>
    </w:p>
    <w:p w:rsidR="007370CC" w:rsidRPr="007370CC" w:rsidRDefault="007370CC" w:rsidP="007370CC">
      <w:pPr>
        <w:spacing w:after="0" w:line="240" w:lineRule="auto"/>
        <w:jc w:val="both"/>
        <w:rPr>
          <w:rFonts w:ascii="Times New Roman" w:eastAsia="Times New Roman" w:hAnsi="Times New Roman" w:cs="Times New Roman"/>
          <w:i/>
          <w:sz w:val="24"/>
          <w:szCs w:val="24"/>
          <w:lang w:eastAsia="ru-RU"/>
        </w:rPr>
      </w:pPr>
      <w:r w:rsidRPr="007370CC">
        <w:rPr>
          <w:rFonts w:ascii="Times New Roman" w:eastAsia="Times New Roman" w:hAnsi="Times New Roman" w:cs="Times New Roman"/>
          <w:sz w:val="24"/>
          <w:szCs w:val="24"/>
          <w:lang w:eastAsia="ru-RU"/>
        </w:rPr>
        <w:t xml:space="preserve">Г. переходник – </w:t>
      </w:r>
      <w:r w:rsidRPr="007370CC">
        <w:rPr>
          <w:rFonts w:ascii="Times New Roman" w:eastAsia="Times New Roman" w:hAnsi="Times New Roman" w:cs="Times New Roman"/>
          <w:i/>
          <w:sz w:val="24"/>
          <w:szCs w:val="24"/>
          <w:lang w:eastAsia="ru-RU"/>
        </w:rPr>
        <w:t>приставочный</w:t>
      </w:r>
    </w:p>
    <w:p w:rsidR="007370CC" w:rsidRPr="007370CC" w:rsidRDefault="007370CC" w:rsidP="007370CC">
      <w:pPr>
        <w:spacing w:after="0" w:line="240" w:lineRule="auto"/>
        <w:jc w:val="both"/>
        <w:rPr>
          <w:rFonts w:ascii="Times New Roman" w:eastAsia="Times New Roman" w:hAnsi="Times New Roman" w:cs="Times New Roman"/>
          <w:i/>
          <w:sz w:val="24"/>
          <w:szCs w:val="24"/>
          <w:lang w:eastAsia="ru-RU"/>
        </w:rPr>
      </w:pPr>
    </w:p>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3. Укажите слово с ошибкой</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А. кашевар</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Б. мореплаватель</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 землятрясение</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Г. Вертолёт</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4. В каком случае неправильное объяснение выбора орфограммы ведёт к орфографической ошибке?</w:t>
      </w:r>
    </w:p>
    <w:p w:rsidR="007370CC" w:rsidRPr="007370CC" w:rsidRDefault="007370CC" w:rsidP="007370CC">
      <w:pPr>
        <w:spacing w:after="0" w:line="240" w:lineRule="auto"/>
        <w:jc w:val="both"/>
        <w:rPr>
          <w:rFonts w:ascii="Times New Roman" w:eastAsia="Times New Roman" w:hAnsi="Times New Roman" w:cs="Times New Roman"/>
          <w:i/>
          <w:sz w:val="24"/>
          <w:szCs w:val="24"/>
          <w:lang w:eastAsia="ru-RU"/>
        </w:rPr>
      </w:pPr>
      <w:r w:rsidRPr="007370CC">
        <w:rPr>
          <w:rFonts w:ascii="Times New Roman" w:eastAsia="Times New Roman" w:hAnsi="Times New Roman" w:cs="Times New Roman"/>
          <w:sz w:val="24"/>
          <w:szCs w:val="24"/>
          <w:lang w:eastAsia="ru-RU"/>
        </w:rPr>
        <w:t xml:space="preserve">1. пр…усадебный – приставка </w:t>
      </w:r>
      <w:r w:rsidRPr="007370CC">
        <w:rPr>
          <w:rFonts w:ascii="Times New Roman" w:eastAsia="Times New Roman" w:hAnsi="Times New Roman" w:cs="Times New Roman"/>
          <w:i/>
          <w:sz w:val="24"/>
          <w:szCs w:val="24"/>
          <w:lang w:eastAsia="ru-RU"/>
        </w:rPr>
        <w:t>«при»</w:t>
      </w:r>
      <w:r w:rsidRPr="007370CC">
        <w:rPr>
          <w:rFonts w:ascii="Times New Roman" w:eastAsia="Times New Roman" w:hAnsi="Times New Roman" w:cs="Times New Roman"/>
          <w:sz w:val="24"/>
          <w:szCs w:val="24"/>
          <w:lang w:eastAsia="ru-RU"/>
        </w:rPr>
        <w:t xml:space="preserve"> имеет значение </w:t>
      </w:r>
      <w:r w:rsidRPr="007370CC">
        <w:rPr>
          <w:rFonts w:ascii="Times New Roman" w:eastAsia="Times New Roman" w:hAnsi="Times New Roman" w:cs="Times New Roman"/>
          <w:i/>
          <w:sz w:val="24"/>
          <w:szCs w:val="24"/>
          <w:lang w:eastAsia="ru-RU"/>
        </w:rPr>
        <w:t>«близость к чему – нибудь»</w:t>
      </w:r>
    </w:p>
    <w:p w:rsidR="007370CC" w:rsidRPr="007370CC" w:rsidRDefault="007370CC" w:rsidP="007370CC">
      <w:pPr>
        <w:spacing w:after="0" w:line="240" w:lineRule="auto"/>
        <w:jc w:val="both"/>
        <w:rPr>
          <w:rFonts w:ascii="Times New Roman" w:eastAsia="Times New Roman" w:hAnsi="Times New Roman" w:cs="Times New Roman"/>
          <w:i/>
          <w:sz w:val="24"/>
          <w:szCs w:val="24"/>
          <w:lang w:eastAsia="ru-RU"/>
        </w:rPr>
      </w:pPr>
      <w:r w:rsidRPr="007370CC">
        <w:rPr>
          <w:rFonts w:ascii="Times New Roman" w:eastAsia="Times New Roman" w:hAnsi="Times New Roman" w:cs="Times New Roman"/>
          <w:sz w:val="24"/>
          <w:szCs w:val="24"/>
          <w:lang w:eastAsia="ru-RU"/>
        </w:rPr>
        <w:t>2. к…саешься – в корне –</w:t>
      </w:r>
      <w:r w:rsidRPr="007370CC">
        <w:rPr>
          <w:rFonts w:ascii="Times New Roman" w:eastAsia="Times New Roman" w:hAnsi="Times New Roman" w:cs="Times New Roman"/>
          <w:i/>
          <w:sz w:val="24"/>
          <w:szCs w:val="24"/>
          <w:lang w:eastAsia="ru-RU"/>
        </w:rPr>
        <w:t>кас</w:t>
      </w:r>
      <w:r w:rsidRPr="007370CC">
        <w:rPr>
          <w:rFonts w:ascii="Times New Roman" w:eastAsia="Times New Roman" w:hAnsi="Times New Roman" w:cs="Times New Roman"/>
          <w:sz w:val="24"/>
          <w:szCs w:val="24"/>
          <w:lang w:eastAsia="ru-RU"/>
        </w:rPr>
        <w:t xml:space="preserve">- пишется буква </w:t>
      </w:r>
      <w:r w:rsidRPr="007370CC">
        <w:rPr>
          <w:rFonts w:ascii="Times New Roman" w:eastAsia="Times New Roman" w:hAnsi="Times New Roman" w:cs="Times New Roman"/>
          <w:i/>
          <w:sz w:val="24"/>
          <w:szCs w:val="24"/>
          <w:lang w:eastAsia="ru-RU"/>
        </w:rPr>
        <w:t>а</w:t>
      </w:r>
      <w:r w:rsidRPr="007370CC">
        <w:rPr>
          <w:rFonts w:ascii="Times New Roman" w:eastAsia="Times New Roman" w:hAnsi="Times New Roman" w:cs="Times New Roman"/>
          <w:sz w:val="24"/>
          <w:szCs w:val="24"/>
          <w:lang w:eastAsia="ru-RU"/>
        </w:rPr>
        <w:t xml:space="preserve">, так как после корня следует суффикс </w:t>
      </w:r>
      <w:r w:rsidRPr="007370CC">
        <w:rPr>
          <w:rFonts w:ascii="Times New Roman" w:eastAsia="Times New Roman" w:hAnsi="Times New Roman" w:cs="Times New Roman"/>
          <w:i/>
          <w:sz w:val="24"/>
          <w:szCs w:val="24"/>
          <w:lang w:eastAsia="ru-RU"/>
        </w:rPr>
        <w:t xml:space="preserve">– а- </w:t>
      </w:r>
    </w:p>
    <w:p w:rsidR="007370CC" w:rsidRPr="007370CC" w:rsidRDefault="007370CC" w:rsidP="007370CC">
      <w:pPr>
        <w:spacing w:after="0" w:line="240" w:lineRule="auto"/>
        <w:jc w:val="both"/>
        <w:rPr>
          <w:rFonts w:ascii="Times New Roman" w:eastAsia="Times New Roman" w:hAnsi="Times New Roman" w:cs="Times New Roman"/>
          <w:i/>
          <w:sz w:val="24"/>
          <w:szCs w:val="24"/>
          <w:lang w:eastAsia="ru-RU"/>
        </w:rPr>
      </w:pPr>
      <w:r w:rsidRPr="007370CC">
        <w:rPr>
          <w:rFonts w:ascii="Times New Roman" w:eastAsia="Times New Roman" w:hAnsi="Times New Roman" w:cs="Times New Roman"/>
          <w:sz w:val="24"/>
          <w:szCs w:val="24"/>
          <w:lang w:eastAsia="ru-RU"/>
        </w:rPr>
        <w:t xml:space="preserve">3. дез…нформация – после приставки на согласный пишется </w:t>
      </w:r>
      <w:r w:rsidRPr="007370CC">
        <w:rPr>
          <w:rFonts w:ascii="Times New Roman" w:eastAsia="Times New Roman" w:hAnsi="Times New Roman" w:cs="Times New Roman"/>
          <w:i/>
          <w:sz w:val="24"/>
          <w:szCs w:val="24"/>
          <w:lang w:eastAsia="ru-RU"/>
        </w:rPr>
        <w:t>ы</w:t>
      </w:r>
      <w:r w:rsidRPr="007370CC">
        <w:rPr>
          <w:rFonts w:ascii="Times New Roman" w:eastAsia="Times New Roman" w:hAnsi="Times New Roman" w:cs="Times New Roman"/>
          <w:sz w:val="24"/>
          <w:szCs w:val="24"/>
          <w:lang w:eastAsia="ru-RU"/>
        </w:rPr>
        <w:t xml:space="preserve">, если слово без приставки начинается с </w:t>
      </w:r>
      <w:r w:rsidRPr="007370CC">
        <w:rPr>
          <w:rFonts w:ascii="Times New Roman" w:eastAsia="Times New Roman" w:hAnsi="Times New Roman" w:cs="Times New Roman"/>
          <w:i/>
          <w:sz w:val="24"/>
          <w:szCs w:val="24"/>
          <w:lang w:eastAsia="ru-RU"/>
        </w:rPr>
        <w:t>и</w:t>
      </w:r>
    </w:p>
    <w:p w:rsidR="007370CC" w:rsidRPr="007370CC" w:rsidRDefault="007370CC" w:rsidP="007370CC">
      <w:pPr>
        <w:spacing w:after="0" w:line="240" w:lineRule="auto"/>
        <w:jc w:val="both"/>
        <w:rPr>
          <w:rFonts w:ascii="Times New Roman" w:eastAsia="Times New Roman" w:hAnsi="Times New Roman" w:cs="Times New Roman"/>
          <w:i/>
          <w:sz w:val="24"/>
          <w:szCs w:val="24"/>
          <w:lang w:eastAsia="ru-RU"/>
        </w:rPr>
      </w:pPr>
      <w:r w:rsidRPr="007370CC">
        <w:rPr>
          <w:rFonts w:ascii="Times New Roman" w:eastAsia="Times New Roman" w:hAnsi="Times New Roman" w:cs="Times New Roman"/>
          <w:sz w:val="24"/>
          <w:szCs w:val="24"/>
          <w:lang w:eastAsia="ru-RU"/>
        </w:rPr>
        <w:t xml:space="preserve">4. заг…реть – в безударном положении пишется корень </w:t>
      </w:r>
      <w:r w:rsidRPr="007370CC">
        <w:rPr>
          <w:rFonts w:ascii="Times New Roman" w:eastAsia="Times New Roman" w:hAnsi="Times New Roman" w:cs="Times New Roman"/>
          <w:i/>
          <w:sz w:val="24"/>
          <w:szCs w:val="24"/>
          <w:lang w:eastAsia="ru-RU"/>
        </w:rPr>
        <w:t>–гор-</w:t>
      </w:r>
    </w:p>
    <w:p w:rsidR="007370CC" w:rsidRPr="007370CC" w:rsidRDefault="007370CC" w:rsidP="007370CC">
      <w:pPr>
        <w:spacing w:after="0" w:line="240" w:lineRule="auto"/>
        <w:jc w:val="both"/>
        <w:rPr>
          <w:rFonts w:ascii="Times New Roman" w:eastAsia="Times New Roman" w:hAnsi="Times New Roman" w:cs="Times New Roman"/>
          <w:i/>
          <w:sz w:val="24"/>
          <w:szCs w:val="24"/>
          <w:lang w:eastAsia="ru-RU"/>
        </w:rPr>
      </w:pPr>
    </w:p>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5. В каком ряду пропущена безударная гласная корня, проверяемая ударением?</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А. заг…рать, бл…стательный, изд…лека</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Б. уд…вительный, зар…дил, прибл…жаться</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 к…сательная, гл…тать, задр…жал</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Г. вы…снить, заг…релый, р…стительный</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6. Найдите слово с чередующейся гласной</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А. тр…сина</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Б. к…сательная</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 ск…сить</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Г. р…стелить</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 xml:space="preserve">7. В каком ряду на месте пропуска во всех словах пишется буква </w:t>
      </w:r>
      <w:r w:rsidRPr="007370CC">
        <w:rPr>
          <w:rFonts w:ascii="Times New Roman" w:eastAsia="Times New Roman" w:hAnsi="Times New Roman" w:cs="Times New Roman"/>
          <w:b/>
          <w:i/>
          <w:sz w:val="24"/>
          <w:szCs w:val="24"/>
          <w:lang w:eastAsia="ru-RU"/>
        </w:rPr>
        <w:t>а</w:t>
      </w:r>
      <w:r w:rsidRPr="007370CC">
        <w:rPr>
          <w:rFonts w:ascii="Times New Roman" w:eastAsia="Times New Roman" w:hAnsi="Times New Roman" w:cs="Times New Roman"/>
          <w:b/>
          <w:sz w:val="24"/>
          <w:szCs w:val="24"/>
          <w:lang w:eastAsia="ru-RU"/>
        </w:rPr>
        <w:t xml:space="preserve">? </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А. сл…гать, р…стение, заг…р</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Б. заг…рел, возр…ст, к…сается</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 к…саться, р…сток, приг…рел</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Г. отр…сль, предл…гаешь, изл…жение</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 xml:space="preserve">8. В каком ряду на месте пропуска во всех словах пишется буква </w:t>
      </w:r>
      <w:r w:rsidRPr="007370CC">
        <w:rPr>
          <w:rFonts w:ascii="Times New Roman" w:eastAsia="Times New Roman" w:hAnsi="Times New Roman" w:cs="Times New Roman"/>
          <w:b/>
          <w:i/>
          <w:sz w:val="24"/>
          <w:szCs w:val="24"/>
          <w:lang w:eastAsia="ru-RU"/>
        </w:rPr>
        <w:t>и</w:t>
      </w:r>
      <w:r w:rsidRPr="007370CC">
        <w:rPr>
          <w:rFonts w:ascii="Times New Roman" w:eastAsia="Times New Roman" w:hAnsi="Times New Roman" w:cs="Times New Roman"/>
          <w:b/>
          <w:sz w:val="24"/>
          <w:szCs w:val="24"/>
          <w:lang w:eastAsia="ru-RU"/>
        </w:rPr>
        <w:t xml:space="preserve">? </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А. пр…винтить, пр…школьный, пр…небречь</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Б. пр…сутствовать, пр…кратить, пр…лечь</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 пр…ехать, пр…смотреться, пр…целиться</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Г. пр…пятствие, пр…глядеться, пр…шёл</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9. В каком варианте ответа указаны ряды, в которых пропущена одна и та же буква?</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А. бе…цельный, не…добровать, бе…полезный, чере…чур</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Б. отр…слевой, к…сается, изл…гать, выр…щенный</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 с…экономить, об…явить, в…езд, из…ян</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Г. без…звестный, пред…стория, супер…гра, без…нициативный</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 А, Б              2.  В, Г                  3. Б, Г             4. А, В</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p w:rsidR="007370CC" w:rsidRPr="007370CC" w:rsidRDefault="007370CC" w:rsidP="007370CC">
      <w:pPr>
        <w:autoSpaceDE w:val="0"/>
        <w:autoSpaceDN w:val="0"/>
        <w:adjustRightInd w:val="0"/>
        <w:spacing w:after="75" w:line="240" w:lineRule="auto"/>
        <w:jc w:val="both"/>
        <w:rPr>
          <w:rFonts w:ascii="Times New Roman" w:eastAsia="Calibri" w:hAnsi="Times New Roman" w:cs="Times New Roman"/>
          <w:sz w:val="24"/>
          <w:szCs w:val="24"/>
        </w:rPr>
      </w:pPr>
      <w:r w:rsidRPr="007370CC">
        <w:rPr>
          <w:rFonts w:ascii="Times New Roman" w:eastAsia="Calibri" w:hAnsi="Times New Roman" w:cs="Times New Roman"/>
          <w:b/>
          <w:sz w:val="24"/>
          <w:szCs w:val="24"/>
        </w:rPr>
        <w:t>10. Спишите, вставляя пропущенные буквы. Объясните выбор орфограммы:</w:t>
      </w:r>
      <w:r w:rsidRPr="007370CC">
        <w:rPr>
          <w:rFonts w:ascii="Times New Roman" w:eastAsia="Calibri" w:hAnsi="Times New Roman" w:cs="Times New Roman"/>
          <w:sz w:val="24"/>
          <w:szCs w:val="24"/>
        </w:rPr>
        <w:t>р..сток, прил..гать, выр..стать, нал..жение, ср..слись, р..стение, разл..гать, отр..сль, отр..стить, р..стовщик, к..сательная, Р..стов, к..снуться, распол..житься, прил..гательное.</w:t>
      </w:r>
    </w:p>
    <w:p w:rsidR="007370CC" w:rsidRPr="007370CC" w:rsidRDefault="007370CC" w:rsidP="007370CC">
      <w:pPr>
        <w:autoSpaceDE w:val="0"/>
        <w:autoSpaceDN w:val="0"/>
        <w:adjustRightInd w:val="0"/>
        <w:spacing w:after="66" w:line="240" w:lineRule="auto"/>
        <w:jc w:val="both"/>
        <w:rPr>
          <w:rFonts w:ascii="Times New Roman" w:eastAsia="Calibri" w:hAnsi="Times New Roman" w:cs="Times New Roman"/>
          <w:color w:val="000000"/>
          <w:sz w:val="24"/>
          <w:szCs w:val="24"/>
        </w:rPr>
      </w:pPr>
      <w:r w:rsidRPr="007370CC">
        <w:rPr>
          <w:rFonts w:ascii="Times New Roman" w:eastAsia="Calibri" w:hAnsi="Times New Roman" w:cs="Times New Roman"/>
          <w:b/>
          <w:bCs/>
          <w:iCs/>
          <w:color w:val="000000"/>
          <w:sz w:val="24"/>
          <w:szCs w:val="24"/>
        </w:rPr>
        <w:t xml:space="preserve">11. Определите, каким способом и от каких слов образованы слова. </w:t>
      </w:r>
    </w:p>
    <w:p w:rsidR="007370CC" w:rsidRPr="007370CC" w:rsidRDefault="007370CC" w:rsidP="007370CC">
      <w:pPr>
        <w:autoSpaceDE w:val="0"/>
        <w:autoSpaceDN w:val="0"/>
        <w:adjustRightInd w:val="0"/>
        <w:spacing w:after="66" w:line="240" w:lineRule="auto"/>
        <w:jc w:val="both"/>
        <w:rPr>
          <w:rFonts w:ascii="Times New Roman" w:eastAsia="Calibri" w:hAnsi="Times New Roman" w:cs="Times New Roman"/>
          <w:color w:val="000000"/>
          <w:sz w:val="24"/>
          <w:szCs w:val="24"/>
        </w:rPr>
      </w:pPr>
      <w:r w:rsidRPr="007370CC">
        <w:rPr>
          <w:rFonts w:ascii="Times New Roman" w:eastAsia="Calibri" w:hAnsi="Times New Roman" w:cs="Times New Roman"/>
          <w:color w:val="000000"/>
          <w:sz w:val="24"/>
          <w:szCs w:val="24"/>
        </w:rPr>
        <w:t xml:space="preserve">1. платочек - _____________________________________________________________________ </w:t>
      </w:r>
    </w:p>
    <w:p w:rsidR="007370CC" w:rsidRPr="007370CC" w:rsidRDefault="007370CC" w:rsidP="007370CC">
      <w:pPr>
        <w:autoSpaceDE w:val="0"/>
        <w:autoSpaceDN w:val="0"/>
        <w:adjustRightInd w:val="0"/>
        <w:spacing w:after="66" w:line="240" w:lineRule="auto"/>
        <w:jc w:val="both"/>
        <w:rPr>
          <w:rFonts w:ascii="Times New Roman" w:eastAsia="Calibri" w:hAnsi="Times New Roman" w:cs="Times New Roman"/>
          <w:color w:val="000000"/>
          <w:sz w:val="24"/>
          <w:szCs w:val="24"/>
        </w:rPr>
      </w:pPr>
      <w:r w:rsidRPr="007370CC">
        <w:rPr>
          <w:rFonts w:ascii="Times New Roman" w:eastAsia="Calibri" w:hAnsi="Times New Roman" w:cs="Times New Roman"/>
          <w:color w:val="000000"/>
          <w:sz w:val="24"/>
          <w:szCs w:val="24"/>
        </w:rPr>
        <w:t xml:space="preserve">2. подснежник-____________________________________________________________________ </w:t>
      </w:r>
    </w:p>
    <w:p w:rsidR="007370CC" w:rsidRPr="007370CC" w:rsidRDefault="007370CC" w:rsidP="007370CC">
      <w:pPr>
        <w:autoSpaceDE w:val="0"/>
        <w:autoSpaceDN w:val="0"/>
        <w:adjustRightInd w:val="0"/>
        <w:spacing w:after="66" w:line="240" w:lineRule="auto"/>
        <w:jc w:val="both"/>
        <w:rPr>
          <w:rFonts w:ascii="Times New Roman" w:eastAsia="Calibri" w:hAnsi="Times New Roman" w:cs="Times New Roman"/>
          <w:color w:val="000000"/>
          <w:sz w:val="24"/>
          <w:szCs w:val="24"/>
        </w:rPr>
      </w:pPr>
      <w:r w:rsidRPr="007370CC">
        <w:rPr>
          <w:rFonts w:ascii="Times New Roman" w:eastAsia="Calibri" w:hAnsi="Times New Roman" w:cs="Times New Roman"/>
          <w:color w:val="000000"/>
          <w:sz w:val="24"/>
          <w:szCs w:val="24"/>
        </w:rPr>
        <w:t xml:space="preserve">3. прибежать-_____________________________________________________________________ </w:t>
      </w:r>
    </w:p>
    <w:p w:rsidR="007370CC" w:rsidRPr="007370CC" w:rsidRDefault="007370CC" w:rsidP="007370CC">
      <w:pPr>
        <w:autoSpaceDE w:val="0"/>
        <w:autoSpaceDN w:val="0"/>
        <w:adjustRightInd w:val="0"/>
        <w:spacing w:after="66" w:line="240" w:lineRule="auto"/>
        <w:jc w:val="both"/>
        <w:rPr>
          <w:rFonts w:ascii="Times New Roman" w:eastAsia="Calibri" w:hAnsi="Times New Roman" w:cs="Times New Roman"/>
          <w:color w:val="000000"/>
          <w:sz w:val="24"/>
          <w:szCs w:val="24"/>
        </w:rPr>
      </w:pPr>
      <w:r w:rsidRPr="007370CC">
        <w:rPr>
          <w:rFonts w:ascii="Times New Roman" w:eastAsia="Calibri" w:hAnsi="Times New Roman" w:cs="Times New Roman"/>
          <w:color w:val="000000"/>
          <w:sz w:val="24"/>
          <w:szCs w:val="24"/>
        </w:rPr>
        <w:t xml:space="preserve">4. вздох-_________________________________________________________________________ </w:t>
      </w:r>
    </w:p>
    <w:p w:rsidR="007370CC" w:rsidRPr="007370CC" w:rsidRDefault="007370CC" w:rsidP="007370CC">
      <w:pPr>
        <w:autoSpaceDE w:val="0"/>
        <w:autoSpaceDN w:val="0"/>
        <w:adjustRightInd w:val="0"/>
        <w:spacing w:after="66" w:line="240" w:lineRule="auto"/>
        <w:jc w:val="both"/>
        <w:rPr>
          <w:rFonts w:ascii="Times New Roman" w:eastAsia="Calibri" w:hAnsi="Times New Roman" w:cs="Times New Roman"/>
          <w:color w:val="000000"/>
          <w:sz w:val="24"/>
          <w:szCs w:val="24"/>
        </w:rPr>
      </w:pPr>
      <w:r w:rsidRPr="007370CC">
        <w:rPr>
          <w:rFonts w:ascii="Times New Roman" w:eastAsia="Calibri" w:hAnsi="Times New Roman" w:cs="Times New Roman"/>
          <w:color w:val="000000"/>
          <w:sz w:val="24"/>
          <w:szCs w:val="24"/>
        </w:rPr>
        <w:t xml:space="preserve">5. вертолет-_______________________________________________________________________ </w:t>
      </w:r>
    </w:p>
    <w:p w:rsidR="007370CC" w:rsidRPr="007370CC" w:rsidRDefault="007370CC" w:rsidP="007370CC">
      <w:pPr>
        <w:autoSpaceDE w:val="0"/>
        <w:autoSpaceDN w:val="0"/>
        <w:adjustRightInd w:val="0"/>
        <w:spacing w:after="66" w:line="240" w:lineRule="auto"/>
        <w:jc w:val="both"/>
        <w:rPr>
          <w:rFonts w:ascii="Times New Roman" w:eastAsia="Calibri" w:hAnsi="Times New Roman" w:cs="Times New Roman"/>
          <w:color w:val="000000"/>
          <w:sz w:val="24"/>
          <w:szCs w:val="24"/>
        </w:rPr>
      </w:pPr>
      <w:r w:rsidRPr="007370CC">
        <w:rPr>
          <w:rFonts w:ascii="Times New Roman" w:eastAsia="Calibri" w:hAnsi="Times New Roman" w:cs="Times New Roman"/>
          <w:color w:val="000000"/>
          <w:sz w:val="24"/>
          <w:szCs w:val="24"/>
        </w:rPr>
        <w:t xml:space="preserve">6. меч-рыба-______________________________________________________________________ </w:t>
      </w:r>
    </w:p>
    <w:p w:rsidR="007370CC" w:rsidRPr="007370CC" w:rsidRDefault="007370CC" w:rsidP="007370CC">
      <w:pPr>
        <w:autoSpaceDE w:val="0"/>
        <w:autoSpaceDN w:val="0"/>
        <w:adjustRightInd w:val="0"/>
        <w:spacing w:after="0" w:line="240" w:lineRule="auto"/>
        <w:jc w:val="both"/>
        <w:rPr>
          <w:rFonts w:ascii="Times New Roman" w:eastAsia="Calibri" w:hAnsi="Times New Roman" w:cs="Times New Roman"/>
          <w:color w:val="000000"/>
          <w:sz w:val="24"/>
          <w:szCs w:val="24"/>
        </w:rPr>
      </w:pPr>
      <w:r w:rsidRPr="007370CC">
        <w:rPr>
          <w:rFonts w:ascii="Times New Roman" w:eastAsia="Calibri" w:hAnsi="Times New Roman" w:cs="Times New Roman"/>
          <w:color w:val="000000"/>
          <w:sz w:val="24"/>
          <w:szCs w:val="24"/>
        </w:rPr>
        <w:t xml:space="preserve">7. загородный-____________________________________________________________________ </w:t>
      </w:r>
    </w:p>
    <w:p w:rsidR="007370CC" w:rsidRPr="007370CC" w:rsidRDefault="007370CC" w:rsidP="007370CC">
      <w:pPr>
        <w:autoSpaceDE w:val="0"/>
        <w:autoSpaceDN w:val="0"/>
        <w:adjustRightInd w:val="0"/>
        <w:spacing w:after="0" w:line="240" w:lineRule="auto"/>
        <w:jc w:val="both"/>
        <w:rPr>
          <w:rFonts w:ascii="Times New Roman" w:eastAsia="Calibri" w:hAnsi="Times New Roman" w:cs="Times New Roman"/>
          <w:color w:val="000000"/>
          <w:sz w:val="24"/>
          <w:szCs w:val="24"/>
        </w:rPr>
      </w:pP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p w:rsidR="007370CC" w:rsidRPr="007370CC" w:rsidRDefault="007370CC" w:rsidP="007370CC">
      <w:pPr>
        <w:spacing w:after="0" w:line="240" w:lineRule="auto"/>
        <w:jc w:val="both"/>
        <w:rPr>
          <w:rFonts w:ascii="Times New Roman" w:eastAsia="Times New Roman" w:hAnsi="Times New Roman" w:cs="Times New Roman"/>
          <w:b/>
          <w:sz w:val="24"/>
          <w:szCs w:val="24"/>
          <w:u w:val="single"/>
          <w:lang w:eastAsia="ru-RU"/>
        </w:rPr>
      </w:pPr>
      <w:r w:rsidRPr="007370CC">
        <w:rPr>
          <w:rFonts w:ascii="Times New Roman" w:eastAsia="Times New Roman" w:hAnsi="Times New Roman" w:cs="Times New Roman"/>
          <w:b/>
          <w:sz w:val="24"/>
          <w:szCs w:val="24"/>
          <w:u w:val="single"/>
          <w:lang w:eastAsia="ru-RU"/>
        </w:rPr>
        <w:t>ЧАСТЬ Б</w:t>
      </w:r>
    </w:p>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Прочитайте текст, выполните задания 1 – 4, указывая слово или номер предложения.</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 Спорый дождь льется отвесно, сильно. (2) Он всегда приближается с набегающим шумом.</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(3) Особенно хорош спорый дождь на реке. (4) Каждая его капля выбивает по воде круглое углубление, маленькую водяную чашу, подскакивает, снова падает. (5) При этом по всей реке стоит стеклянный звон. (6) По высоте этого звона догадываешься, набирает ли дождь силу или отдыхает.</w:t>
      </w:r>
    </w:p>
    <w:p w:rsidR="007370CC" w:rsidRPr="007370CC" w:rsidRDefault="007370CC" w:rsidP="007370CC">
      <w:pPr>
        <w:spacing w:after="0" w:line="240" w:lineRule="auto"/>
        <w:jc w:val="both"/>
        <w:rPr>
          <w:rFonts w:ascii="Times New Roman" w:eastAsia="Times New Roman" w:hAnsi="Times New Roman" w:cs="Times New Roman"/>
          <w:i/>
          <w:sz w:val="24"/>
          <w:szCs w:val="24"/>
          <w:lang w:eastAsia="ru-RU"/>
        </w:rPr>
      </w:pPr>
      <w:r w:rsidRPr="007370CC">
        <w:rPr>
          <w:rFonts w:ascii="Times New Roman" w:eastAsia="Times New Roman" w:hAnsi="Times New Roman" w:cs="Times New Roman"/>
          <w:i/>
          <w:sz w:val="24"/>
          <w:szCs w:val="24"/>
          <w:lang w:eastAsia="ru-RU"/>
        </w:rPr>
        <w:t xml:space="preserve">                                                                                                                            (К. Паустовский)</w:t>
      </w:r>
    </w:p>
    <w:p w:rsidR="007370CC" w:rsidRPr="007370CC" w:rsidRDefault="007370CC" w:rsidP="007370CC">
      <w:pPr>
        <w:spacing w:after="0" w:line="240" w:lineRule="auto"/>
        <w:jc w:val="both"/>
        <w:rPr>
          <w:rFonts w:ascii="Times New Roman" w:eastAsia="Times New Roman" w:hAnsi="Times New Roman" w:cs="Times New Roman"/>
          <w:i/>
          <w:sz w:val="24"/>
          <w:szCs w:val="24"/>
          <w:lang w:eastAsia="ru-RU"/>
        </w:rPr>
      </w:pP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 Укажите предложения, в которых есть слова, не имеющие окончания.</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 Укажите из 1 – 4 предложений слово, состоящее из приставки, корня, суффикса, окончания и постфикса.</w:t>
      </w:r>
    </w:p>
    <w:p w:rsidR="007370CC" w:rsidRPr="007370CC" w:rsidRDefault="007370CC" w:rsidP="007370CC">
      <w:pPr>
        <w:spacing w:after="0" w:line="240" w:lineRule="auto"/>
        <w:jc w:val="both"/>
        <w:rPr>
          <w:rFonts w:ascii="Times New Roman" w:eastAsia="Times New Roman" w:hAnsi="Times New Roman" w:cs="Times New Roman"/>
          <w:i/>
          <w:sz w:val="24"/>
          <w:szCs w:val="24"/>
          <w:lang w:eastAsia="ru-RU"/>
        </w:rPr>
      </w:pPr>
      <w:r w:rsidRPr="007370CC">
        <w:rPr>
          <w:rFonts w:ascii="Times New Roman" w:eastAsia="Times New Roman" w:hAnsi="Times New Roman" w:cs="Times New Roman"/>
          <w:sz w:val="24"/>
          <w:szCs w:val="24"/>
          <w:lang w:eastAsia="ru-RU"/>
        </w:rPr>
        <w:t xml:space="preserve">3. Каким способом образовано слово </w:t>
      </w:r>
      <w:r w:rsidRPr="007370CC">
        <w:rPr>
          <w:rFonts w:ascii="Times New Roman" w:eastAsia="Times New Roman" w:hAnsi="Times New Roman" w:cs="Times New Roman"/>
          <w:i/>
          <w:sz w:val="24"/>
          <w:szCs w:val="24"/>
          <w:lang w:eastAsia="ru-RU"/>
        </w:rPr>
        <w:t>сильно?</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4. Укажите слово с чередующейся гласной в корне.</w:t>
      </w:r>
    </w:p>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jc w:val="both"/>
        <w:rPr>
          <w:rFonts w:ascii="Times New Roman" w:eastAsia="Times New Roman" w:hAnsi="Times New Roman" w:cs="Times New Roman"/>
          <w:b/>
          <w:sz w:val="24"/>
          <w:szCs w:val="24"/>
          <w:u w:val="single"/>
          <w:lang w:eastAsia="ru-RU"/>
        </w:rPr>
      </w:pPr>
      <w:r w:rsidRPr="007370CC">
        <w:rPr>
          <w:rFonts w:ascii="Times New Roman" w:eastAsia="Times New Roman" w:hAnsi="Times New Roman" w:cs="Times New Roman"/>
          <w:b/>
          <w:sz w:val="24"/>
          <w:szCs w:val="24"/>
          <w:u w:val="single"/>
          <w:lang w:eastAsia="ru-RU"/>
        </w:rPr>
        <w:t>ЧАСТЬ С</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 Определите тему и идею текста.</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 Озаглавьте текст.</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3. Расскажите о своих наблюдениях за дождем.</w:t>
      </w:r>
    </w:p>
    <w:p w:rsidR="007370CC" w:rsidRPr="007370CC" w:rsidRDefault="007370CC" w:rsidP="007370CC">
      <w:pPr>
        <w:spacing w:after="0" w:line="240" w:lineRule="auto"/>
        <w:jc w:val="both"/>
        <w:rPr>
          <w:rFonts w:ascii="Times New Roman" w:eastAsia="Times New Roman" w:hAnsi="Times New Roman" w:cs="Times New Roman"/>
          <w:sz w:val="24"/>
          <w:szCs w:val="24"/>
          <w:u w:val="single"/>
          <w:lang w:eastAsia="ru-RU"/>
        </w:rPr>
      </w:pPr>
    </w:p>
    <w:p w:rsidR="007370CC" w:rsidRPr="007370CC" w:rsidRDefault="007370CC" w:rsidP="007370CC">
      <w:pPr>
        <w:spacing w:after="0" w:line="240" w:lineRule="auto"/>
        <w:jc w:val="both"/>
        <w:rPr>
          <w:rFonts w:ascii="Times New Roman" w:eastAsia="Times New Roman" w:hAnsi="Times New Roman" w:cs="Times New Roman"/>
          <w:sz w:val="24"/>
          <w:szCs w:val="24"/>
          <w:u w:val="single"/>
          <w:lang w:eastAsia="ru-RU"/>
        </w:rPr>
      </w:pP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bCs/>
          <w:sz w:val="24"/>
          <w:szCs w:val="24"/>
          <w:lang w:eastAsia="ru-RU"/>
        </w:rPr>
      </w:pPr>
      <w:r w:rsidRPr="007370CC">
        <w:rPr>
          <w:rFonts w:ascii="Times New Roman" w:eastAsia="Times New Roman" w:hAnsi="Times New Roman" w:cs="Times New Roman"/>
          <w:b/>
          <w:bCs/>
          <w:sz w:val="24"/>
          <w:szCs w:val="24"/>
          <w:lang w:eastAsia="ru-RU"/>
        </w:rPr>
        <w:t>Вариант 2</w:t>
      </w:r>
    </w:p>
    <w:p w:rsidR="007370CC" w:rsidRPr="007370CC" w:rsidRDefault="007370CC" w:rsidP="007370CC">
      <w:pPr>
        <w:spacing w:after="0" w:line="240" w:lineRule="auto"/>
        <w:jc w:val="right"/>
        <w:rPr>
          <w:rFonts w:ascii="Times New Roman" w:eastAsia="Times New Roman" w:hAnsi="Times New Roman" w:cs="Times New Roman"/>
          <w:sz w:val="24"/>
          <w:szCs w:val="24"/>
          <w:lang w:eastAsia="ru-RU"/>
        </w:rPr>
      </w:pPr>
    </w:p>
    <w:p w:rsidR="007370CC" w:rsidRPr="007370CC" w:rsidRDefault="007370CC" w:rsidP="007370CC">
      <w:pPr>
        <w:spacing w:after="0" w:line="240" w:lineRule="auto"/>
        <w:jc w:val="both"/>
        <w:rPr>
          <w:rFonts w:ascii="Times New Roman" w:eastAsia="Calibri" w:hAnsi="Times New Roman" w:cs="Times New Roman"/>
          <w:b/>
          <w:sz w:val="24"/>
          <w:szCs w:val="24"/>
        </w:rPr>
      </w:pPr>
      <w:r w:rsidRPr="007370CC">
        <w:rPr>
          <w:rFonts w:ascii="Times New Roman" w:eastAsia="Calibri" w:hAnsi="Times New Roman" w:cs="Times New Roman"/>
          <w:b/>
          <w:sz w:val="24"/>
          <w:szCs w:val="24"/>
        </w:rPr>
        <w:t xml:space="preserve">1. Что изучает морфемика? Назовите морфемы. </w:t>
      </w:r>
    </w:p>
    <w:p w:rsidR="007370CC" w:rsidRPr="007370CC" w:rsidRDefault="007370CC" w:rsidP="007370CC">
      <w:pPr>
        <w:spacing w:after="0" w:line="240" w:lineRule="auto"/>
        <w:jc w:val="both"/>
        <w:rPr>
          <w:rFonts w:ascii="Times New Roman" w:eastAsia="Calibri" w:hAnsi="Times New Roman" w:cs="Times New Roman"/>
          <w:b/>
          <w:sz w:val="24"/>
          <w:szCs w:val="24"/>
        </w:rPr>
      </w:pPr>
      <w:r w:rsidRPr="007370CC">
        <w:rPr>
          <w:rFonts w:ascii="Times New Roman" w:eastAsia="Calibri" w:hAnsi="Times New Roman" w:cs="Times New Roman"/>
          <w:b/>
          <w:sz w:val="24"/>
          <w:szCs w:val="24"/>
        </w:rPr>
        <w:t>2. Соотнесите понятия и определения.</w:t>
      </w:r>
    </w:p>
    <w:p w:rsidR="007370CC" w:rsidRPr="007370CC" w:rsidRDefault="007370CC" w:rsidP="007370CC">
      <w:pPr>
        <w:spacing w:after="0" w:line="240" w:lineRule="auto"/>
        <w:ind w:left="426"/>
        <w:jc w:val="both"/>
        <w:rPr>
          <w:rFonts w:ascii="Times New Roman" w:eastAsia="Calibri" w:hAnsi="Times New Roman" w:cs="Times New Roman"/>
          <w:sz w:val="24"/>
          <w:szCs w:val="24"/>
        </w:rPr>
      </w:pPr>
      <w:r w:rsidRPr="007370CC">
        <w:rPr>
          <w:rFonts w:ascii="Times New Roman" w:eastAsia="Calibri" w:hAnsi="Times New Roman" w:cs="Times New Roman"/>
          <w:sz w:val="24"/>
          <w:szCs w:val="24"/>
        </w:rPr>
        <w:t>А) Корень    Б) Суффикс   В) Приставка  Г) Основа Д) Окончание</w:t>
      </w:r>
    </w:p>
    <w:p w:rsidR="007370CC" w:rsidRPr="007370CC" w:rsidRDefault="007370CC" w:rsidP="007370CC">
      <w:pPr>
        <w:spacing w:after="0" w:line="240" w:lineRule="auto"/>
        <w:ind w:left="426"/>
        <w:jc w:val="both"/>
        <w:rPr>
          <w:rFonts w:ascii="Times New Roman" w:eastAsia="Calibri" w:hAnsi="Times New Roman" w:cs="Times New Roman"/>
          <w:sz w:val="24"/>
          <w:szCs w:val="24"/>
        </w:rPr>
      </w:pPr>
      <w:r w:rsidRPr="007370CC">
        <w:rPr>
          <w:rFonts w:ascii="Times New Roman" w:eastAsia="Calibri" w:hAnsi="Times New Roman" w:cs="Times New Roman"/>
          <w:sz w:val="24"/>
          <w:szCs w:val="24"/>
        </w:rPr>
        <w:t>1. Значимая часть слова,  которая стоит перед корнем и служит для образования новых слов.</w:t>
      </w:r>
    </w:p>
    <w:p w:rsidR="007370CC" w:rsidRPr="007370CC" w:rsidRDefault="007370CC" w:rsidP="007370CC">
      <w:pPr>
        <w:spacing w:after="0" w:line="240" w:lineRule="auto"/>
        <w:ind w:left="426"/>
        <w:jc w:val="both"/>
        <w:rPr>
          <w:rFonts w:ascii="Times New Roman" w:eastAsia="Calibri" w:hAnsi="Times New Roman" w:cs="Times New Roman"/>
          <w:sz w:val="24"/>
          <w:szCs w:val="24"/>
        </w:rPr>
      </w:pPr>
      <w:r w:rsidRPr="007370CC">
        <w:rPr>
          <w:rFonts w:ascii="Times New Roman" w:eastAsia="Calibri" w:hAnsi="Times New Roman" w:cs="Times New Roman"/>
          <w:sz w:val="24"/>
          <w:szCs w:val="24"/>
        </w:rPr>
        <w:t>2. Главная часть слова, в которой заключен смысл всех однокоренных слов.</w:t>
      </w:r>
    </w:p>
    <w:p w:rsidR="007370CC" w:rsidRPr="007370CC" w:rsidRDefault="007370CC" w:rsidP="007370CC">
      <w:pPr>
        <w:spacing w:after="0" w:line="240" w:lineRule="auto"/>
        <w:ind w:left="426"/>
        <w:jc w:val="both"/>
        <w:rPr>
          <w:rFonts w:ascii="Times New Roman" w:eastAsia="Calibri" w:hAnsi="Times New Roman" w:cs="Times New Roman"/>
          <w:sz w:val="24"/>
          <w:szCs w:val="24"/>
        </w:rPr>
      </w:pPr>
      <w:r w:rsidRPr="007370CC">
        <w:rPr>
          <w:rFonts w:ascii="Times New Roman" w:eastAsia="Calibri" w:hAnsi="Times New Roman" w:cs="Times New Roman"/>
          <w:sz w:val="24"/>
          <w:szCs w:val="24"/>
        </w:rPr>
        <w:t>3. Все слова без окончания.</w:t>
      </w:r>
    </w:p>
    <w:p w:rsidR="007370CC" w:rsidRPr="007370CC" w:rsidRDefault="007370CC" w:rsidP="007370CC">
      <w:pPr>
        <w:spacing w:after="0" w:line="240" w:lineRule="auto"/>
        <w:ind w:left="426"/>
        <w:jc w:val="both"/>
        <w:rPr>
          <w:rFonts w:ascii="Times New Roman" w:eastAsia="Calibri" w:hAnsi="Times New Roman" w:cs="Times New Roman"/>
          <w:sz w:val="24"/>
          <w:szCs w:val="24"/>
        </w:rPr>
      </w:pPr>
      <w:r w:rsidRPr="007370CC">
        <w:rPr>
          <w:rFonts w:ascii="Times New Roman" w:eastAsia="Calibri" w:hAnsi="Times New Roman" w:cs="Times New Roman"/>
          <w:sz w:val="24"/>
          <w:szCs w:val="24"/>
        </w:rPr>
        <w:t>4. Часть слова, которая служит для связи слов в предложении.</w:t>
      </w:r>
    </w:p>
    <w:p w:rsidR="007370CC" w:rsidRPr="007370CC" w:rsidRDefault="007370CC" w:rsidP="007370CC">
      <w:pPr>
        <w:spacing w:after="0" w:line="240" w:lineRule="auto"/>
        <w:ind w:left="426"/>
        <w:jc w:val="both"/>
        <w:rPr>
          <w:rFonts w:ascii="Times New Roman" w:eastAsia="Calibri" w:hAnsi="Times New Roman" w:cs="Times New Roman"/>
          <w:sz w:val="24"/>
          <w:szCs w:val="24"/>
        </w:rPr>
      </w:pPr>
      <w:r w:rsidRPr="007370CC">
        <w:rPr>
          <w:rFonts w:ascii="Times New Roman" w:eastAsia="Calibri" w:hAnsi="Times New Roman" w:cs="Times New Roman"/>
          <w:sz w:val="24"/>
          <w:szCs w:val="24"/>
        </w:rPr>
        <w:t>5. Значимая часть слова, которая стоит после корня и служит для образования новых слов.</w:t>
      </w:r>
    </w:p>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bCs/>
          <w:iCs/>
          <w:sz w:val="24"/>
          <w:szCs w:val="24"/>
          <w:lang w:eastAsia="ru-RU"/>
        </w:rPr>
        <w:t xml:space="preserve">3. Определите способ образования слов </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1. </w:t>
      </w:r>
      <w:r w:rsidRPr="007370CC">
        <w:rPr>
          <w:rFonts w:ascii="Times New Roman" w:eastAsia="Times New Roman" w:hAnsi="Times New Roman" w:cs="Times New Roman"/>
          <w:i/>
          <w:iCs/>
          <w:sz w:val="24"/>
          <w:szCs w:val="24"/>
          <w:lang w:eastAsia="ru-RU"/>
        </w:rPr>
        <w:t xml:space="preserve">славный – бесславный _____________________ </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2. </w:t>
      </w:r>
      <w:r w:rsidRPr="007370CC">
        <w:rPr>
          <w:rFonts w:ascii="Times New Roman" w:eastAsia="Times New Roman" w:hAnsi="Times New Roman" w:cs="Times New Roman"/>
          <w:i/>
          <w:iCs/>
          <w:sz w:val="24"/>
          <w:szCs w:val="24"/>
          <w:lang w:eastAsia="ru-RU"/>
        </w:rPr>
        <w:t xml:space="preserve">двор – дворец_____________________________ </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3. </w:t>
      </w:r>
      <w:r w:rsidRPr="007370CC">
        <w:rPr>
          <w:rFonts w:ascii="Times New Roman" w:eastAsia="Times New Roman" w:hAnsi="Times New Roman" w:cs="Times New Roman"/>
          <w:i/>
          <w:iCs/>
          <w:sz w:val="24"/>
          <w:szCs w:val="24"/>
          <w:lang w:eastAsia="ru-RU"/>
        </w:rPr>
        <w:t xml:space="preserve">барабан – барабанщик_____________________ </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4. </w:t>
      </w:r>
      <w:r w:rsidRPr="007370CC">
        <w:rPr>
          <w:rFonts w:ascii="Times New Roman" w:eastAsia="Times New Roman" w:hAnsi="Times New Roman" w:cs="Times New Roman"/>
          <w:i/>
          <w:iCs/>
          <w:sz w:val="24"/>
          <w:szCs w:val="24"/>
          <w:lang w:eastAsia="ru-RU"/>
        </w:rPr>
        <w:t xml:space="preserve">соберу – разберу__________________________ </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5. </w:t>
      </w:r>
      <w:r w:rsidRPr="007370CC">
        <w:rPr>
          <w:rFonts w:ascii="Times New Roman" w:eastAsia="Times New Roman" w:hAnsi="Times New Roman" w:cs="Times New Roman"/>
          <w:i/>
          <w:iCs/>
          <w:sz w:val="24"/>
          <w:szCs w:val="24"/>
          <w:lang w:eastAsia="ru-RU"/>
        </w:rPr>
        <w:t xml:space="preserve">дно – бездонный___________________________ </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6. </w:t>
      </w:r>
      <w:r w:rsidRPr="007370CC">
        <w:rPr>
          <w:rFonts w:ascii="Times New Roman" w:eastAsia="Times New Roman" w:hAnsi="Times New Roman" w:cs="Times New Roman"/>
          <w:i/>
          <w:iCs/>
          <w:sz w:val="24"/>
          <w:szCs w:val="24"/>
          <w:lang w:eastAsia="ru-RU"/>
        </w:rPr>
        <w:t xml:space="preserve">выходить – выход_________________________ </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iCs/>
          <w:sz w:val="24"/>
          <w:szCs w:val="24"/>
          <w:lang w:eastAsia="ru-RU"/>
        </w:rPr>
        <w:t>4.</w:t>
      </w:r>
      <w:r w:rsidRPr="007370CC">
        <w:rPr>
          <w:rFonts w:ascii="Times New Roman" w:eastAsia="Times New Roman" w:hAnsi="Times New Roman" w:cs="Times New Roman"/>
          <w:b/>
          <w:bCs/>
          <w:iCs/>
          <w:sz w:val="24"/>
          <w:szCs w:val="24"/>
          <w:lang w:eastAsia="ru-RU"/>
        </w:rPr>
        <w:t xml:space="preserve">Образуйте новые слова по аналогии. Каким способом они образованы? </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1. вредный – безвредный </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2. облачный - ____________________________________________________ </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3. лес – лесок </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4. дом - _________________________________________________________ </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5. стол - _________________________________________________________ </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6. пеший, ходить – пешеход, </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7. листья, падать -_________________________________________________ </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8. вода, проводить - _______________________________________________ </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bCs/>
          <w:iCs/>
          <w:sz w:val="24"/>
          <w:szCs w:val="24"/>
          <w:lang w:eastAsia="ru-RU"/>
        </w:rPr>
        <w:t xml:space="preserve">5. Подчеркните слова, образованные приставочно-суффиксальным способом. </w:t>
      </w:r>
    </w:p>
    <w:p w:rsidR="007370CC" w:rsidRPr="007370CC" w:rsidRDefault="007370CC" w:rsidP="007370CC">
      <w:pPr>
        <w:spacing w:after="0" w:line="240" w:lineRule="auto"/>
        <w:jc w:val="both"/>
        <w:rPr>
          <w:rFonts w:ascii="Times New Roman" w:eastAsia="Times New Roman" w:hAnsi="Times New Roman" w:cs="Times New Roman"/>
          <w:iCs/>
          <w:sz w:val="24"/>
          <w:szCs w:val="24"/>
          <w:lang w:eastAsia="ru-RU"/>
        </w:rPr>
      </w:pP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iCs/>
          <w:sz w:val="24"/>
          <w:szCs w:val="24"/>
          <w:lang w:eastAsia="ru-RU"/>
        </w:rPr>
        <w:t xml:space="preserve">                           В сухих перелесках легко отыщешь бархатистый подберезовик. </w:t>
      </w:r>
    </w:p>
    <w:p w:rsidR="007370CC" w:rsidRPr="007370CC" w:rsidRDefault="007370CC" w:rsidP="007370CC">
      <w:pPr>
        <w:spacing w:after="0" w:line="240" w:lineRule="auto"/>
        <w:jc w:val="both"/>
        <w:rPr>
          <w:rFonts w:ascii="Times New Roman" w:eastAsia="Times New Roman" w:hAnsi="Times New Roman" w:cs="Times New Roman"/>
          <w:b/>
          <w:spacing w:val="-7"/>
          <w:sz w:val="24"/>
          <w:szCs w:val="24"/>
          <w:lang w:eastAsia="ru-RU"/>
        </w:rPr>
      </w:pPr>
    </w:p>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pacing w:val="-7"/>
          <w:sz w:val="24"/>
          <w:szCs w:val="24"/>
          <w:lang w:eastAsia="ru-RU"/>
        </w:rPr>
        <w:t xml:space="preserve">6. </w:t>
      </w:r>
      <w:r w:rsidRPr="007370CC">
        <w:rPr>
          <w:rFonts w:ascii="Times New Roman" w:eastAsia="Times New Roman" w:hAnsi="Times New Roman" w:cs="Times New Roman"/>
          <w:b/>
          <w:sz w:val="24"/>
          <w:szCs w:val="24"/>
          <w:lang w:eastAsia="ru-RU"/>
        </w:rPr>
        <w:t>Буква О пишется в слове:</w:t>
      </w:r>
    </w:p>
    <w:p w:rsidR="007370CC" w:rsidRPr="007370CC" w:rsidRDefault="007370CC" w:rsidP="007370CC">
      <w:pPr>
        <w:spacing w:after="0" w:line="240" w:lineRule="auto"/>
        <w:jc w:val="both"/>
        <w:rPr>
          <w:rFonts w:ascii="Times New Roman" w:eastAsia="Times New Roman" w:hAnsi="Times New Roman" w:cs="Times New Roman"/>
          <w:spacing w:val="-16"/>
          <w:sz w:val="24"/>
          <w:szCs w:val="24"/>
          <w:lang w:eastAsia="ru-RU"/>
        </w:rPr>
      </w:pPr>
      <w:r w:rsidRPr="007370CC">
        <w:rPr>
          <w:rFonts w:ascii="Times New Roman" w:eastAsia="Times New Roman" w:hAnsi="Times New Roman" w:cs="Times New Roman"/>
          <w:sz w:val="24"/>
          <w:szCs w:val="24"/>
          <w:lang w:eastAsia="ru-RU"/>
        </w:rPr>
        <w:t>прик…снуться;</w:t>
      </w:r>
    </w:p>
    <w:p w:rsidR="007370CC" w:rsidRPr="007370CC" w:rsidRDefault="007370CC" w:rsidP="007370CC">
      <w:pPr>
        <w:spacing w:after="0" w:line="240" w:lineRule="auto"/>
        <w:jc w:val="both"/>
        <w:rPr>
          <w:rFonts w:ascii="Times New Roman" w:eastAsia="Times New Roman" w:hAnsi="Times New Roman" w:cs="Times New Roman"/>
          <w:spacing w:val="-12"/>
          <w:sz w:val="24"/>
          <w:szCs w:val="24"/>
          <w:lang w:eastAsia="ru-RU"/>
        </w:rPr>
      </w:pPr>
      <w:r w:rsidRPr="007370CC">
        <w:rPr>
          <w:rFonts w:ascii="Times New Roman" w:eastAsia="Times New Roman" w:hAnsi="Times New Roman" w:cs="Times New Roman"/>
          <w:sz w:val="24"/>
          <w:szCs w:val="24"/>
          <w:lang w:eastAsia="ru-RU"/>
        </w:rPr>
        <w:t>заг..реть;</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пол…гаться.   </w:t>
      </w:r>
    </w:p>
    <w:p w:rsidR="007370CC" w:rsidRPr="007370CC" w:rsidRDefault="007370CC" w:rsidP="007370CC">
      <w:pPr>
        <w:spacing w:after="0" w:line="240" w:lineRule="auto"/>
        <w:jc w:val="both"/>
        <w:rPr>
          <w:rFonts w:ascii="Times New Roman" w:eastAsia="Times New Roman" w:hAnsi="Times New Roman" w:cs="Times New Roman"/>
          <w:spacing w:val="-9"/>
          <w:sz w:val="24"/>
          <w:szCs w:val="24"/>
          <w:lang w:eastAsia="ru-RU"/>
        </w:rPr>
      </w:pPr>
    </w:p>
    <w:p w:rsidR="007370CC" w:rsidRPr="007370CC" w:rsidRDefault="007370CC" w:rsidP="007370CC">
      <w:pPr>
        <w:spacing w:after="0" w:line="240" w:lineRule="auto"/>
        <w:jc w:val="both"/>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pacing w:val="-9"/>
          <w:sz w:val="24"/>
          <w:szCs w:val="24"/>
          <w:lang w:eastAsia="ru-RU"/>
        </w:rPr>
        <w:t xml:space="preserve">7. </w:t>
      </w:r>
      <w:r w:rsidRPr="007370CC">
        <w:rPr>
          <w:rFonts w:ascii="Times New Roman" w:eastAsia="Times New Roman" w:hAnsi="Times New Roman" w:cs="Times New Roman"/>
          <w:b/>
          <w:sz w:val="24"/>
          <w:szCs w:val="24"/>
          <w:lang w:eastAsia="ru-RU"/>
        </w:rPr>
        <w:t xml:space="preserve"> Буква И пишется в слове:</w:t>
      </w:r>
    </w:p>
    <w:p w:rsidR="007370CC" w:rsidRPr="007370CC" w:rsidRDefault="007370CC" w:rsidP="007370CC">
      <w:pPr>
        <w:spacing w:after="0" w:line="240" w:lineRule="auto"/>
        <w:jc w:val="both"/>
        <w:rPr>
          <w:rFonts w:ascii="Times New Roman" w:eastAsia="Times New Roman" w:hAnsi="Times New Roman" w:cs="Times New Roman"/>
          <w:spacing w:val="-18"/>
          <w:sz w:val="24"/>
          <w:szCs w:val="24"/>
          <w:lang w:eastAsia="ru-RU"/>
        </w:rPr>
      </w:pPr>
      <w:r w:rsidRPr="007370CC">
        <w:rPr>
          <w:rFonts w:ascii="Times New Roman" w:eastAsia="Times New Roman" w:hAnsi="Times New Roman" w:cs="Times New Roman"/>
          <w:sz w:val="24"/>
          <w:szCs w:val="24"/>
          <w:lang w:eastAsia="ru-RU"/>
        </w:rPr>
        <w:t>без…скусственный;</w:t>
      </w:r>
    </w:p>
    <w:p w:rsidR="007370CC" w:rsidRPr="007370CC" w:rsidRDefault="007370CC" w:rsidP="007370CC">
      <w:pPr>
        <w:spacing w:after="0" w:line="240" w:lineRule="auto"/>
        <w:jc w:val="both"/>
        <w:rPr>
          <w:rFonts w:ascii="Times New Roman" w:eastAsia="Times New Roman" w:hAnsi="Times New Roman" w:cs="Times New Roman"/>
          <w:spacing w:val="-11"/>
          <w:sz w:val="24"/>
          <w:szCs w:val="24"/>
          <w:lang w:eastAsia="ru-RU"/>
        </w:rPr>
      </w:pPr>
      <w:r w:rsidRPr="007370CC">
        <w:rPr>
          <w:rFonts w:ascii="Times New Roman" w:eastAsia="Times New Roman" w:hAnsi="Times New Roman" w:cs="Times New Roman"/>
          <w:sz w:val="24"/>
          <w:szCs w:val="24"/>
          <w:lang w:eastAsia="ru-RU"/>
        </w:rPr>
        <w:t>сверх..нициативный;</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под…тожить</w:t>
      </w:r>
    </w:p>
    <w:p w:rsidR="007370CC" w:rsidRPr="007370CC" w:rsidRDefault="007370CC" w:rsidP="007370CC">
      <w:pPr>
        <w:spacing w:after="0" w:line="240" w:lineRule="auto"/>
        <w:jc w:val="both"/>
        <w:rPr>
          <w:rFonts w:ascii="Times New Roman" w:eastAsia="Calibri" w:hAnsi="Times New Roman" w:cs="Times New Roman"/>
          <w:b/>
          <w:sz w:val="24"/>
          <w:szCs w:val="24"/>
        </w:rPr>
      </w:pP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sz w:val="24"/>
          <w:szCs w:val="24"/>
          <w:lang w:eastAsia="ru-RU"/>
        </w:rPr>
        <w:t>8. Сделайте морфемный разбор слов</w:t>
      </w:r>
      <w:r w:rsidRPr="007370CC">
        <w:rPr>
          <w:rFonts w:ascii="Times New Roman" w:eastAsia="Times New Roman" w:hAnsi="Times New Roman" w:cs="Times New Roman"/>
          <w:sz w:val="24"/>
          <w:szCs w:val="24"/>
          <w:lang w:eastAsia="ru-RU"/>
        </w:rPr>
        <w:t>: баскетболистка, зеленоватый, переносчик, тарелочка, верблюжонок, черненький, самолётик, земля, мальчик.</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p>
    <w:p w:rsidR="007370CC" w:rsidRPr="007370CC" w:rsidRDefault="007370CC" w:rsidP="007370CC">
      <w:pPr>
        <w:spacing w:after="0" w:line="360" w:lineRule="auto"/>
        <w:jc w:val="center"/>
        <w:rPr>
          <w:rFonts w:ascii="Times New Roman" w:eastAsia="Times New Roman" w:hAnsi="Times New Roman" w:cs="Times New Roman"/>
          <w:b/>
          <w:smallCaps/>
          <w:sz w:val="24"/>
          <w:szCs w:val="24"/>
          <w:lang w:eastAsia="ru-RU"/>
        </w:rPr>
      </w:pPr>
      <w:r w:rsidRPr="007370CC">
        <w:rPr>
          <w:rFonts w:ascii="Times New Roman" w:eastAsia="Times New Roman" w:hAnsi="Times New Roman" w:cs="Times New Roman"/>
          <w:b/>
          <w:smallCaps/>
          <w:sz w:val="24"/>
          <w:szCs w:val="24"/>
          <w:lang w:eastAsia="ru-RU"/>
        </w:rPr>
        <w:t>Диктант по теме "Имя существительное"</w:t>
      </w:r>
    </w:p>
    <w:p w:rsidR="007370CC" w:rsidRPr="007370CC" w:rsidRDefault="007370CC" w:rsidP="007370CC">
      <w:pPr>
        <w:spacing w:after="0" w:line="360" w:lineRule="auto"/>
        <w:ind w:firstLine="357"/>
        <w:jc w:val="both"/>
        <w:rPr>
          <w:rFonts w:ascii="Times New Roman" w:eastAsia="Times New Roman" w:hAnsi="Times New Roman" w:cs="Times New Roman"/>
          <w:sz w:val="24"/>
          <w:szCs w:val="24"/>
          <w:lang w:eastAsia="ru-RU"/>
        </w:rPr>
      </w:pPr>
    </w:p>
    <w:p w:rsidR="007370CC" w:rsidRPr="007370CC" w:rsidRDefault="007370CC" w:rsidP="007370CC">
      <w:pPr>
        <w:spacing w:after="0" w:line="360" w:lineRule="auto"/>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bCs/>
          <w:sz w:val="24"/>
          <w:szCs w:val="24"/>
          <w:lang w:eastAsia="ru-RU"/>
        </w:rPr>
        <w:t>Русская зима</w:t>
      </w:r>
    </w:p>
    <w:p w:rsidR="007370CC" w:rsidRPr="007370CC" w:rsidRDefault="007370CC" w:rsidP="007370CC">
      <w:pPr>
        <w:spacing w:after="0" w:line="360" w:lineRule="auto"/>
        <w:ind w:firstLine="357"/>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Хороши снежные зимы в России! Непогоду сменяют ясные дни. Блестят на солнце глубокие сугробы, скрылись подо льдом большие реки и маленькие речонки. Припорошила зима землю снежной шубкой. Отдыхает земля, набирает силу.</w:t>
      </w:r>
    </w:p>
    <w:p w:rsidR="007370CC" w:rsidRPr="007370CC" w:rsidRDefault="007370CC" w:rsidP="007370CC">
      <w:pPr>
        <w:spacing w:after="0" w:line="360" w:lineRule="auto"/>
        <w:ind w:firstLine="357"/>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Наполняется жизнью зимний лес. Вот простучал по сухому дереву дятел. По всему лесу отбивает дробь лесной барабанщик. С шумом пролетит рябчик, поднимется из снежной пыли глухарь. Стайка веселых клестов расселась на ветках ели. Стоишь и любуешься, как ловко они вонзают свои клювики в шишки, выбирают из них семена. С сучка на сучок перепрыгивает шустрый бельчонок.</w:t>
      </w:r>
    </w:p>
    <w:p w:rsidR="007370CC" w:rsidRPr="007370CC" w:rsidRDefault="007370CC" w:rsidP="007370CC">
      <w:pPr>
        <w:spacing w:after="0" w:line="360" w:lineRule="auto"/>
        <w:ind w:firstLine="357"/>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Вот прилетела большая сова и подала голос. Ей отозвались другие совы. Пискнула тихонько лесная мышь, пробежала по снегу и скрылась под пнем в сугробе. </w:t>
      </w:r>
    </w:p>
    <w:p w:rsidR="007370CC" w:rsidRPr="007370CC" w:rsidRDefault="007370CC" w:rsidP="007370CC">
      <w:pPr>
        <w:spacing w:after="0" w:line="360" w:lineRule="auto"/>
        <w:ind w:firstLine="357"/>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(112 слов)</w:t>
      </w:r>
    </w:p>
    <w:p w:rsidR="007370CC" w:rsidRPr="007370CC" w:rsidRDefault="007370CC" w:rsidP="007370CC">
      <w:pPr>
        <w:spacing w:after="0" w:line="360" w:lineRule="auto"/>
        <w:ind w:firstLine="357"/>
        <w:jc w:val="right"/>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      (По </w:t>
      </w:r>
      <w:r w:rsidRPr="007370CC">
        <w:rPr>
          <w:rFonts w:ascii="Times New Roman" w:eastAsia="Times New Roman" w:hAnsi="Times New Roman" w:cs="Times New Roman"/>
          <w:iCs/>
          <w:sz w:val="24"/>
          <w:szCs w:val="24"/>
          <w:lang w:eastAsia="ru-RU"/>
        </w:rPr>
        <w:t>И. Соколову-Микитову</w:t>
      </w:r>
      <w:r w:rsidRPr="007370CC">
        <w:rPr>
          <w:rFonts w:ascii="Times New Roman" w:eastAsia="Times New Roman" w:hAnsi="Times New Roman" w:cs="Times New Roman"/>
          <w:sz w:val="24"/>
          <w:szCs w:val="24"/>
          <w:lang w:eastAsia="ru-RU"/>
        </w:rPr>
        <w:t>.)</w:t>
      </w:r>
    </w:p>
    <w:p w:rsidR="007370CC" w:rsidRPr="007370CC" w:rsidRDefault="007370CC" w:rsidP="007370CC">
      <w:pPr>
        <w:spacing w:after="0" w:line="360" w:lineRule="auto"/>
        <w:ind w:firstLine="357"/>
        <w:jc w:val="both"/>
        <w:rPr>
          <w:rFonts w:ascii="Times New Roman" w:eastAsia="Times New Roman" w:hAnsi="Times New Roman" w:cs="Times New Roman"/>
          <w:sz w:val="24"/>
          <w:szCs w:val="24"/>
          <w:lang w:eastAsia="ru-RU"/>
        </w:rPr>
      </w:pPr>
    </w:p>
    <w:p w:rsidR="007370CC" w:rsidRPr="007370CC" w:rsidRDefault="007370CC" w:rsidP="007370CC">
      <w:pPr>
        <w:spacing w:after="0" w:line="360" w:lineRule="auto"/>
        <w:ind w:firstLine="357"/>
        <w:jc w:val="both"/>
        <w:rPr>
          <w:rFonts w:ascii="Times New Roman" w:eastAsia="Times New Roman" w:hAnsi="Times New Roman" w:cs="Times New Roman"/>
          <w:sz w:val="24"/>
          <w:szCs w:val="24"/>
          <w:lang w:eastAsia="ru-RU"/>
        </w:rPr>
      </w:pPr>
    </w:p>
    <w:p w:rsidR="007370CC" w:rsidRPr="007370CC" w:rsidRDefault="007370CC" w:rsidP="007370CC">
      <w:pPr>
        <w:spacing w:after="0" w:line="360" w:lineRule="auto"/>
        <w:ind w:firstLine="357"/>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Задания.</w:t>
      </w:r>
    </w:p>
    <w:p w:rsidR="007370CC" w:rsidRPr="007370CC" w:rsidRDefault="007370CC" w:rsidP="007370CC">
      <w:pPr>
        <w:spacing w:after="0" w:line="360" w:lineRule="auto"/>
        <w:ind w:firstLine="360"/>
        <w:jc w:val="both"/>
        <w:rPr>
          <w:rFonts w:ascii="Times New Roman" w:eastAsia="Times New Roman" w:hAnsi="Times New Roman" w:cs="Times New Roman"/>
          <w:i/>
          <w:sz w:val="24"/>
          <w:szCs w:val="24"/>
          <w:lang w:eastAsia="ru-RU"/>
        </w:rPr>
      </w:pPr>
      <w:r w:rsidRPr="007370CC">
        <w:rPr>
          <w:rFonts w:ascii="Times New Roman" w:eastAsia="Times New Roman" w:hAnsi="Times New Roman" w:cs="Times New Roman"/>
          <w:i/>
          <w:sz w:val="24"/>
          <w:szCs w:val="24"/>
          <w:lang w:eastAsia="ru-RU"/>
        </w:rPr>
        <w:t>1) Произведите морфологический анализ слов:</w:t>
      </w:r>
    </w:p>
    <w:p w:rsidR="007370CC" w:rsidRPr="007370CC" w:rsidRDefault="007370CC" w:rsidP="007370CC">
      <w:pPr>
        <w:spacing w:after="0" w:line="360" w:lineRule="auto"/>
        <w:ind w:firstLine="900"/>
        <w:jc w:val="both"/>
        <w:rPr>
          <w:rFonts w:ascii="Times New Roman" w:eastAsia="Times New Roman" w:hAnsi="Times New Roman" w:cs="Times New Roman"/>
          <w:i/>
          <w:sz w:val="24"/>
          <w:szCs w:val="24"/>
          <w:lang w:eastAsia="ru-RU"/>
        </w:rPr>
      </w:pPr>
      <w:r w:rsidRPr="007370CC">
        <w:rPr>
          <w:rFonts w:ascii="Times New Roman" w:eastAsia="Times New Roman" w:hAnsi="Times New Roman" w:cs="Times New Roman"/>
          <w:i/>
          <w:sz w:val="24"/>
          <w:szCs w:val="24"/>
          <w:lang w:eastAsia="ru-RU"/>
        </w:rPr>
        <w:t>1 вариант –непогоду, на сучок;</w:t>
      </w:r>
    </w:p>
    <w:p w:rsidR="007370CC" w:rsidRPr="007370CC" w:rsidRDefault="007370CC" w:rsidP="007370CC">
      <w:pPr>
        <w:spacing w:after="0" w:line="360" w:lineRule="auto"/>
        <w:ind w:firstLine="900"/>
        <w:jc w:val="both"/>
        <w:rPr>
          <w:rFonts w:ascii="Times New Roman" w:eastAsia="Times New Roman" w:hAnsi="Times New Roman" w:cs="Times New Roman"/>
          <w:i/>
          <w:sz w:val="24"/>
          <w:szCs w:val="24"/>
          <w:lang w:eastAsia="ru-RU"/>
        </w:rPr>
      </w:pPr>
      <w:r w:rsidRPr="007370CC">
        <w:rPr>
          <w:rFonts w:ascii="Times New Roman" w:eastAsia="Times New Roman" w:hAnsi="Times New Roman" w:cs="Times New Roman"/>
          <w:i/>
          <w:sz w:val="24"/>
          <w:szCs w:val="24"/>
          <w:lang w:eastAsia="ru-RU"/>
        </w:rPr>
        <w:t>2 вариант – жизнью, на ветках.</w:t>
      </w:r>
    </w:p>
    <w:p w:rsidR="007370CC" w:rsidRPr="007370CC" w:rsidRDefault="007370CC" w:rsidP="007370CC">
      <w:pPr>
        <w:spacing w:after="0" w:line="360" w:lineRule="auto"/>
        <w:ind w:firstLine="360"/>
        <w:jc w:val="both"/>
        <w:rPr>
          <w:rFonts w:ascii="Times New Roman" w:eastAsia="Times New Roman" w:hAnsi="Times New Roman" w:cs="Times New Roman"/>
          <w:i/>
          <w:sz w:val="24"/>
          <w:szCs w:val="24"/>
          <w:lang w:eastAsia="ru-RU"/>
        </w:rPr>
      </w:pPr>
      <w:r w:rsidRPr="007370CC">
        <w:rPr>
          <w:rFonts w:ascii="Times New Roman" w:eastAsia="Times New Roman" w:hAnsi="Times New Roman" w:cs="Times New Roman"/>
          <w:i/>
          <w:sz w:val="24"/>
          <w:szCs w:val="24"/>
          <w:lang w:eastAsia="ru-RU"/>
        </w:rPr>
        <w:t>2) Произведите морфемный анализ слов:</w:t>
      </w:r>
    </w:p>
    <w:p w:rsidR="007370CC" w:rsidRPr="007370CC" w:rsidRDefault="007370CC" w:rsidP="007370CC">
      <w:pPr>
        <w:spacing w:after="0" w:line="360" w:lineRule="auto"/>
        <w:ind w:firstLine="360"/>
        <w:jc w:val="both"/>
        <w:rPr>
          <w:rFonts w:ascii="Times New Roman" w:eastAsia="Times New Roman" w:hAnsi="Times New Roman" w:cs="Times New Roman"/>
          <w:i/>
          <w:sz w:val="24"/>
          <w:szCs w:val="24"/>
          <w:lang w:eastAsia="ru-RU"/>
        </w:rPr>
      </w:pPr>
      <w:r w:rsidRPr="007370CC">
        <w:rPr>
          <w:rFonts w:ascii="Times New Roman" w:eastAsia="Times New Roman" w:hAnsi="Times New Roman" w:cs="Times New Roman"/>
          <w:i/>
          <w:sz w:val="24"/>
          <w:szCs w:val="24"/>
          <w:lang w:eastAsia="ru-RU"/>
        </w:rPr>
        <w:t xml:space="preserve">      1 вариант – речонка;</w:t>
      </w:r>
    </w:p>
    <w:p w:rsidR="007370CC" w:rsidRPr="007370CC" w:rsidRDefault="007370CC" w:rsidP="007370CC">
      <w:pPr>
        <w:spacing w:after="0" w:line="360" w:lineRule="auto"/>
        <w:ind w:firstLine="360"/>
        <w:jc w:val="both"/>
        <w:rPr>
          <w:rFonts w:ascii="Times New Roman" w:eastAsia="Times New Roman" w:hAnsi="Times New Roman" w:cs="Times New Roman"/>
          <w:i/>
          <w:sz w:val="24"/>
          <w:szCs w:val="24"/>
          <w:lang w:eastAsia="ru-RU"/>
        </w:rPr>
      </w:pPr>
      <w:r w:rsidRPr="007370CC">
        <w:rPr>
          <w:rFonts w:ascii="Times New Roman" w:eastAsia="Times New Roman" w:hAnsi="Times New Roman" w:cs="Times New Roman"/>
          <w:i/>
          <w:sz w:val="24"/>
          <w:szCs w:val="24"/>
          <w:lang w:eastAsia="ru-RU"/>
        </w:rPr>
        <w:t xml:space="preserve">      2 вариант – бельчонок.</w:t>
      </w:r>
    </w:p>
    <w:p w:rsidR="007370CC" w:rsidRPr="007370CC" w:rsidRDefault="007370CC" w:rsidP="007370CC">
      <w:pPr>
        <w:spacing w:after="0" w:line="360" w:lineRule="auto"/>
        <w:ind w:firstLine="360"/>
        <w:jc w:val="both"/>
        <w:rPr>
          <w:rFonts w:ascii="Times New Roman" w:eastAsia="Times New Roman" w:hAnsi="Times New Roman" w:cs="Times New Roman"/>
          <w:i/>
          <w:sz w:val="24"/>
          <w:szCs w:val="24"/>
          <w:lang w:eastAsia="ru-RU"/>
        </w:rPr>
      </w:pPr>
      <w:r w:rsidRPr="007370CC">
        <w:rPr>
          <w:rFonts w:ascii="Times New Roman" w:eastAsia="Times New Roman" w:hAnsi="Times New Roman" w:cs="Times New Roman"/>
          <w:i/>
          <w:sz w:val="24"/>
          <w:szCs w:val="24"/>
          <w:lang w:eastAsia="ru-RU"/>
        </w:rPr>
        <w:t>3) Произведите синтаксический разбор 3 (1 вариант) и 5 (2 вариант) предложений.</w:t>
      </w:r>
    </w:p>
    <w:p w:rsidR="007370CC" w:rsidRPr="007370CC" w:rsidRDefault="007370CC" w:rsidP="007370CC">
      <w:pPr>
        <w:spacing w:after="0" w:line="240" w:lineRule="auto"/>
        <w:jc w:val="both"/>
        <w:rPr>
          <w:rFonts w:ascii="Times New Roman" w:eastAsia="Times New Roman" w:hAnsi="Times New Roman" w:cs="Times New Roman"/>
          <w:sz w:val="24"/>
          <w:szCs w:val="24"/>
          <w:u w:val="single"/>
          <w:lang w:eastAsia="ru-RU"/>
        </w:rPr>
      </w:pP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hd w:val="clear" w:color="auto" w:fill="FFFFFF"/>
        <w:spacing w:after="120" w:line="225" w:lineRule="atLeast"/>
        <w:jc w:val="center"/>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Тест по русскому языку для 6 класса по теме «Имя прилагательное».</w:t>
      </w:r>
    </w:p>
    <w:p w:rsidR="007370CC" w:rsidRPr="007370CC" w:rsidRDefault="007370CC" w:rsidP="007370CC">
      <w:pPr>
        <w:shd w:val="clear" w:color="auto" w:fill="FFFFFF"/>
        <w:spacing w:after="120" w:line="225" w:lineRule="atLeast"/>
        <w:jc w:val="center"/>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1 вариант.</w:t>
      </w:r>
    </w:p>
    <w:p w:rsidR="007370CC" w:rsidRPr="007370CC" w:rsidRDefault="007370CC" w:rsidP="007370CC">
      <w:pPr>
        <w:shd w:val="clear" w:color="auto" w:fill="FFFFFF"/>
        <w:spacing w:after="0" w:line="225" w:lineRule="atLeast"/>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1. Имя прилагательное — это часть речи, которая обозначает</w:t>
      </w:r>
      <w:r w:rsidRPr="007370CC">
        <w:rPr>
          <w:rFonts w:ascii="Times New Roman" w:eastAsia="Times New Roman" w:hAnsi="Times New Roman" w:cs="Times New Roman"/>
          <w:sz w:val="24"/>
          <w:szCs w:val="24"/>
          <w:lang w:eastAsia="ru-RU"/>
        </w:rPr>
        <w:br/>
        <w:t>1. предмет 2. признак 3. действие</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2. Где неправильно написаны окончания прилагательных?</w:t>
      </w:r>
      <w:r w:rsidRPr="007370CC">
        <w:rPr>
          <w:rFonts w:ascii="Times New Roman" w:eastAsia="Times New Roman" w:hAnsi="Times New Roman" w:cs="Times New Roman"/>
          <w:sz w:val="24"/>
          <w:szCs w:val="24"/>
          <w:lang w:eastAsia="ru-RU"/>
        </w:rPr>
        <w:br/>
        <w:t>1. летним утром 3. в зимнию вьюгу</w:t>
      </w:r>
      <w:r w:rsidRPr="007370CC">
        <w:rPr>
          <w:rFonts w:ascii="Times New Roman" w:eastAsia="Times New Roman" w:hAnsi="Times New Roman" w:cs="Times New Roman"/>
          <w:sz w:val="24"/>
          <w:szCs w:val="24"/>
          <w:lang w:eastAsia="ru-RU"/>
        </w:rPr>
        <w:br/>
        <w:t>2. от осенней листвы 4. под могучеми дубами</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3. Где есть ошибка в определении грамматических признаков?</w:t>
      </w:r>
      <w:r w:rsidRPr="007370CC">
        <w:rPr>
          <w:rFonts w:ascii="Times New Roman" w:eastAsia="Times New Roman" w:hAnsi="Times New Roman" w:cs="Times New Roman"/>
          <w:sz w:val="24"/>
          <w:szCs w:val="24"/>
          <w:lang w:eastAsia="ru-RU"/>
        </w:rPr>
        <w:br/>
        <w:t>1. в родном краю (ед.ч., м.р., П. п.)</w:t>
      </w:r>
      <w:r w:rsidRPr="007370CC">
        <w:rPr>
          <w:rFonts w:ascii="Times New Roman" w:eastAsia="Times New Roman" w:hAnsi="Times New Roman" w:cs="Times New Roman"/>
          <w:sz w:val="24"/>
          <w:szCs w:val="24"/>
          <w:lang w:eastAsia="ru-RU"/>
        </w:rPr>
        <w:br/>
        <w:t>2. из родной семьи (ед.ч., ж.р., Р.п.)</w:t>
      </w:r>
      <w:r w:rsidRPr="007370CC">
        <w:rPr>
          <w:rFonts w:ascii="Times New Roman" w:eastAsia="Times New Roman" w:hAnsi="Times New Roman" w:cs="Times New Roman"/>
          <w:sz w:val="24"/>
          <w:szCs w:val="24"/>
          <w:lang w:eastAsia="ru-RU"/>
        </w:rPr>
        <w:br/>
        <w:t>3. с вкусными яблоками (мн.ч., ср.р., Т.п.)</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4. Найдите качественное прилагательное.</w:t>
      </w:r>
      <w:r w:rsidRPr="007370CC">
        <w:rPr>
          <w:rFonts w:ascii="Times New Roman" w:eastAsia="Times New Roman" w:hAnsi="Times New Roman" w:cs="Times New Roman"/>
          <w:sz w:val="24"/>
          <w:szCs w:val="24"/>
          <w:lang w:eastAsia="ru-RU"/>
        </w:rPr>
        <w:br/>
        <w:t>1. заячий след 3. тонкая нить</w:t>
      </w:r>
      <w:r w:rsidRPr="007370CC">
        <w:rPr>
          <w:rFonts w:ascii="Times New Roman" w:eastAsia="Times New Roman" w:hAnsi="Times New Roman" w:cs="Times New Roman"/>
          <w:sz w:val="24"/>
          <w:szCs w:val="24"/>
          <w:lang w:eastAsia="ru-RU"/>
        </w:rPr>
        <w:br/>
        <w:t>2. гусиная походка 4. шерстяная кофта</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5. Найдите грамматическую ошибку в образовании степени сравнения.</w:t>
      </w:r>
      <w:r w:rsidRPr="007370CC">
        <w:rPr>
          <w:rFonts w:ascii="Times New Roman" w:eastAsia="Times New Roman" w:hAnsi="Times New Roman" w:cs="Times New Roman"/>
          <w:sz w:val="24"/>
          <w:szCs w:val="24"/>
          <w:lang w:eastAsia="ru-RU"/>
        </w:rPr>
        <w:br/>
        <w:t>1. красивее 3. красивейший</w:t>
      </w:r>
      <w:r w:rsidRPr="007370CC">
        <w:rPr>
          <w:rFonts w:ascii="Times New Roman" w:eastAsia="Times New Roman" w:hAnsi="Times New Roman" w:cs="Times New Roman"/>
          <w:sz w:val="24"/>
          <w:szCs w:val="24"/>
          <w:lang w:eastAsia="ru-RU"/>
        </w:rPr>
        <w:br/>
        <w:t>2. более красивее 4. самый красивый</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6. Укажи слова, где нужен Ь.</w:t>
      </w:r>
      <w:r w:rsidRPr="007370CC">
        <w:rPr>
          <w:rFonts w:ascii="Times New Roman" w:eastAsia="Times New Roman" w:hAnsi="Times New Roman" w:cs="Times New Roman"/>
          <w:sz w:val="24"/>
          <w:szCs w:val="24"/>
          <w:lang w:eastAsia="ru-RU"/>
        </w:rPr>
        <w:br/>
        <w:t>1. дрож… 3. училищ..</w:t>
      </w:r>
      <w:r w:rsidRPr="007370CC">
        <w:rPr>
          <w:rFonts w:ascii="Times New Roman" w:eastAsia="Times New Roman" w:hAnsi="Times New Roman" w:cs="Times New Roman"/>
          <w:sz w:val="24"/>
          <w:szCs w:val="24"/>
          <w:lang w:eastAsia="ru-RU"/>
        </w:rPr>
        <w:br/>
        <w:t>2. навзнич… 4. товарищ..</w:t>
      </w:r>
      <w:r w:rsidRPr="007370CC">
        <w:rPr>
          <w:rFonts w:ascii="Times New Roman" w:eastAsia="Times New Roman" w:hAnsi="Times New Roman" w:cs="Times New Roman"/>
          <w:sz w:val="24"/>
          <w:szCs w:val="24"/>
          <w:lang w:eastAsia="ru-RU"/>
        </w:rPr>
        <w:br/>
        <w:t>3. колюч… 6. сбереч..</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7. Укажи выражения, где НЕ с прилагательными пишется раздельно.</w:t>
      </w:r>
      <w:r w:rsidRPr="007370CC">
        <w:rPr>
          <w:rFonts w:ascii="Times New Roman" w:eastAsia="Times New Roman" w:hAnsi="Times New Roman" w:cs="Times New Roman"/>
          <w:sz w:val="24"/>
          <w:szCs w:val="24"/>
          <w:lang w:eastAsia="ru-RU"/>
        </w:rPr>
        <w:br/>
        <w:t>1. Вовсе (не)вкусное растение.</w:t>
      </w:r>
      <w:r w:rsidRPr="007370CC">
        <w:rPr>
          <w:rFonts w:ascii="Times New Roman" w:eastAsia="Times New Roman" w:hAnsi="Times New Roman" w:cs="Times New Roman"/>
          <w:sz w:val="24"/>
          <w:szCs w:val="24"/>
          <w:lang w:eastAsia="ru-RU"/>
        </w:rPr>
        <w:br/>
        <w:t>2. (Не)глубокая, а мелкая речка.</w:t>
      </w:r>
      <w:r w:rsidRPr="007370CC">
        <w:rPr>
          <w:rFonts w:ascii="Times New Roman" w:eastAsia="Times New Roman" w:hAnsi="Times New Roman" w:cs="Times New Roman"/>
          <w:sz w:val="24"/>
          <w:szCs w:val="24"/>
          <w:lang w:eastAsia="ru-RU"/>
        </w:rPr>
        <w:br/>
        <w:t>3. (Не)ряшливый вид.</w:t>
      </w:r>
      <w:r w:rsidRPr="007370CC">
        <w:rPr>
          <w:rFonts w:ascii="Times New Roman" w:eastAsia="Times New Roman" w:hAnsi="Times New Roman" w:cs="Times New Roman"/>
          <w:sz w:val="24"/>
          <w:szCs w:val="24"/>
          <w:lang w:eastAsia="ru-RU"/>
        </w:rPr>
        <w:br/>
        <w:t>4. (Не)лисья нора.</w:t>
      </w:r>
      <w:r w:rsidRPr="007370CC">
        <w:rPr>
          <w:rFonts w:ascii="Times New Roman" w:eastAsia="Times New Roman" w:hAnsi="Times New Roman" w:cs="Times New Roman"/>
          <w:sz w:val="24"/>
          <w:szCs w:val="24"/>
          <w:lang w:eastAsia="ru-RU"/>
        </w:rPr>
        <w:br/>
        <w:t>5. (Не)ласковый взгляд.</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8. Укажи слова, где нужно вставить О.</w:t>
      </w:r>
      <w:r w:rsidRPr="007370CC">
        <w:rPr>
          <w:rFonts w:ascii="Times New Roman" w:eastAsia="Times New Roman" w:hAnsi="Times New Roman" w:cs="Times New Roman"/>
          <w:sz w:val="24"/>
          <w:szCs w:val="24"/>
          <w:lang w:eastAsia="ru-RU"/>
        </w:rPr>
        <w:br/>
        <w:t>1. пищ… вой 4. ж… сткий</w:t>
      </w:r>
      <w:r w:rsidRPr="007370CC">
        <w:rPr>
          <w:rFonts w:ascii="Times New Roman" w:eastAsia="Times New Roman" w:hAnsi="Times New Roman" w:cs="Times New Roman"/>
          <w:sz w:val="24"/>
          <w:szCs w:val="24"/>
          <w:lang w:eastAsia="ru-RU"/>
        </w:rPr>
        <w:br/>
        <w:t>2. старич… к 5. чуж… й</w:t>
      </w:r>
      <w:r w:rsidRPr="007370CC">
        <w:rPr>
          <w:rFonts w:ascii="Times New Roman" w:eastAsia="Times New Roman" w:hAnsi="Times New Roman" w:cs="Times New Roman"/>
          <w:sz w:val="24"/>
          <w:szCs w:val="24"/>
          <w:lang w:eastAsia="ru-RU"/>
        </w:rPr>
        <w:br/>
        <w:t>3. крыж… вник 6. сбереж… т</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9. Укажи прилагательные, где нужно писать две Н.</w:t>
      </w:r>
      <w:r w:rsidRPr="007370CC">
        <w:rPr>
          <w:rFonts w:ascii="Times New Roman" w:eastAsia="Times New Roman" w:hAnsi="Times New Roman" w:cs="Times New Roman"/>
          <w:sz w:val="24"/>
          <w:szCs w:val="24"/>
          <w:lang w:eastAsia="ru-RU"/>
        </w:rPr>
        <w:br/>
        <w:t>1. стари… ый 4. карма… ый</w:t>
      </w:r>
      <w:r w:rsidRPr="007370CC">
        <w:rPr>
          <w:rFonts w:ascii="Times New Roman" w:eastAsia="Times New Roman" w:hAnsi="Times New Roman" w:cs="Times New Roman"/>
          <w:sz w:val="24"/>
          <w:szCs w:val="24"/>
          <w:lang w:eastAsia="ru-RU"/>
        </w:rPr>
        <w:br/>
        <w:t>2. безветре… ый 5. песча… ый</w:t>
      </w:r>
      <w:r w:rsidRPr="007370CC">
        <w:rPr>
          <w:rFonts w:ascii="Times New Roman" w:eastAsia="Times New Roman" w:hAnsi="Times New Roman" w:cs="Times New Roman"/>
          <w:sz w:val="24"/>
          <w:szCs w:val="24"/>
          <w:lang w:eastAsia="ru-RU"/>
        </w:rPr>
        <w:br/>
        <w:t>3. глиня… ый 6. ю… ый</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10. Найдите слово с суффиксом –Н- .</w:t>
      </w:r>
      <w:r w:rsidRPr="007370CC">
        <w:rPr>
          <w:rFonts w:ascii="Times New Roman" w:eastAsia="Times New Roman" w:hAnsi="Times New Roman" w:cs="Times New Roman"/>
          <w:sz w:val="24"/>
          <w:szCs w:val="24"/>
          <w:lang w:eastAsia="ru-RU"/>
        </w:rPr>
        <w:br/>
        <w:t>1. осенний 4. змеиный</w:t>
      </w:r>
      <w:r w:rsidRPr="007370CC">
        <w:rPr>
          <w:rFonts w:ascii="Times New Roman" w:eastAsia="Times New Roman" w:hAnsi="Times New Roman" w:cs="Times New Roman"/>
          <w:sz w:val="24"/>
          <w:szCs w:val="24"/>
          <w:lang w:eastAsia="ru-RU"/>
        </w:rPr>
        <w:br/>
        <w:t>2. водяной 5. ветреный</w:t>
      </w:r>
      <w:r w:rsidRPr="007370CC">
        <w:rPr>
          <w:rFonts w:ascii="Times New Roman" w:eastAsia="Times New Roman" w:hAnsi="Times New Roman" w:cs="Times New Roman"/>
          <w:sz w:val="24"/>
          <w:szCs w:val="24"/>
          <w:lang w:eastAsia="ru-RU"/>
        </w:rPr>
        <w:br/>
        <w:t>3. огненный 6. кожаный</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11. Выберите группу прилагательных, в которых пишется суффикс –СК- .</w:t>
      </w:r>
      <w:r w:rsidRPr="007370CC">
        <w:rPr>
          <w:rFonts w:ascii="Times New Roman" w:eastAsia="Times New Roman" w:hAnsi="Times New Roman" w:cs="Times New Roman"/>
          <w:sz w:val="24"/>
          <w:szCs w:val="24"/>
          <w:lang w:eastAsia="ru-RU"/>
        </w:rPr>
        <w:br/>
        <w:t>1. сибир… ий, ткац… ий, француз… ий</w:t>
      </w:r>
      <w:r w:rsidRPr="007370CC">
        <w:rPr>
          <w:rFonts w:ascii="Times New Roman" w:eastAsia="Times New Roman" w:hAnsi="Times New Roman" w:cs="Times New Roman"/>
          <w:sz w:val="24"/>
          <w:szCs w:val="24"/>
          <w:lang w:eastAsia="ru-RU"/>
        </w:rPr>
        <w:br/>
        <w:t>2. турец… ий, матрос… ий, сибир… ий</w:t>
      </w:r>
      <w:r w:rsidRPr="007370CC">
        <w:rPr>
          <w:rFonts w:ascii="Times New Roman" w:eastAsia="Times New Roman" w:hAnsi="Times New Roman" w:cs="Times New Roman"/>
          <w:sz w:val="24"/>
          <w:szCs w:val="24"/>
          <w:lang w:eastAsia="ru-RU"/>
        </w:rPr>
        <w:br/>
        <w:t>3. одес… ий, матрос… ий, француз… ий</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12. Укажите, какие сложные прилагательные нужно писать слитно.</w:t>
      </w:r>
      <w:r w:rsidRPr="007370CC">
        <w:rPr>
          <w:rFonts w:ascii="Times New Roman" w:eastAsia="Times New Roman" w:hAnsi="Times New Roman" w:cs="Times New Roman"/>
          <w:sz w:val="24"/>
          <w:szCs w:val="24"/>
          <w:lang w:eastAsia="ru-RU"/>
        </w:rPr>
        <w:br/>
        <w:t>1. (горько)сладкая полынь</w:t>
      </w:r>
      <w:r w:rsidRPr="007370CC">
        <w:rPr>
          <w:rFonts w:ascii="Times New Roman" w:eastAsia="Times New Roman" w:hAnsi="Times New Roman" w:cs="Times New Roman"/>
          <w:sz w:val="24"/>
          <w:szCs w:val="24"/>
          <w:lang w:eastAsia="ru-RU"/>
        </w:rPr>
        <w:br/>
        <w:t>2. (древне)русская летопись</w:t>
      </w:r>
      <w:r w:rsidRPr="007370CC">
        <w:rPr>
          <w:rFonts w:ascii="Times New Roman" w:eastAsia="Times New Roman" w:hAnsi="Times New Roman" w:cs="Times New Roman"/>
          <w:sz w:val="24"/>
          <w:szCs w:val="24"/>
          <w:lang w:eastAsia="ru-RU"/>
        </w:rPr>
        <w:br/>
        <w:t>3. (железно)дорожный вокзал</w:t>
      </w:r>
      <w:r w:rsidRPr="007370CC">
        <w:rPr>
          <w:rFonts w:ascii="Times New Roman" w:eastAsia="Times New Roman" w:hAnsi="Times New Roman" w:cs="Times New Roman"/>
          <w:sz w:val="24"/>
          <w:szCs w:val="24"/>
          <w:lang w:eastAsia="ru-RU"/>
        </w:rPr>
        <w:br/>
        <w:t>4. (юго)западный ветер</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13. Выберите правильный ответ.</w:t>
      </w:r>
      <w:r w:rsidRPr="007370CC">
        <w:rPr>
          <w:rFonts w:ascii="Times New Roman" w:eastAsia="Times New Roman" w:hAnsi="Times New Roman" w:cs="Times New Roman"/>
          <w:sz w:val="24"/>
          <w:szCs w:val="24"/>
          <w:lang w:eastAsia="ru-RU"/>
        </w:rPr>
        <w:br/>
        <w:t>1 2 3 4</w:t>
      </w:r>
      <w:r w:rsidRPr="007370CC">
        <w:rPr>
          <w:rFonts w:ascii="Times New Roman" w:eastAsia="Times New Roman" w:hAnsi="Times New Roman" w:cs="Times New Roman"/>
          <w:sz w:val="24"/>
          <w:szCs w:val="24"/>
          <w:lang w:eastAsia="ru-RU"/>
        </w:rPr>
        <w:br/>
        <w:t>искус… ый        н нтнсн</w:t>
      </w:r>
      <w:r w:rsidRPr="007370CC">
        <w:rPr>
          <w:rFonts w:ascii="Times New Roman" w:eastAsia="Times New Roman" w:hAnsi="Times New Roman" w:cs="Times New Roman"/>
          <w:sz w:val="24"/>
          <w:szCs w:val="24"/>
          <w:lang w:eastAsia="ru-RU"/>
        </w:rPr>
        <w:br/>
        <w:t>т… лант              а о о а</w:t>
      </w:r>
      <w:r w:rsidRPr="007370CC">
        <w:rPr>
          <w:rFonts w:ascii="Times New Roman" w:eastAsia="Times New Roman" w:hAnsi="Times New Roman" w:cs="Times New Roman"/>
          <w:sz w:val="24"/>
          <w:szCs w:val="24"/>
          <w:lang w:eastAsia="ru-RU"/>
        </w:rPr>
        <w:br/>
        <w:t>в… личина        е е и е</w:t>
      </w:r>
      <w:r w:rsidRPr="007370CC">
        <w:rPr>
          <w:rFonts w:ascii="Times New Roman" w:eastAsia="Times New Roman" w:hAnsi="Times New Roman" w:cs="Times New Roman"/>
          <w:sz w:val="24"/>
          <w:szCs w:val="24"/>
          <w:lang w:eastAsia="ru-RU"/>
        </w:rPr>
        <w:br/>
        <w:t>р… спублика    е и и е</w:t>
      </w:r>
      <w:r w:rsidRPr="007370CC">
        <w:rPr>
          <w:rFonts w:ascii="Times New Roman" w:eastAsia="Times New Roman" w:hAnsi="Times New Roman" w:cs="Times New Roman"/>
          <w:sz w:val="24"/>
          <w:szCs w:val="24"/>
          <w:lang w:eastAsia="ru-RU"/>
        </w:rPr>
        <w:br/>
        <w:t>январ… ский     —  Ъ ь -</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14. В каком предложении допущена речевая ошибка?</w:t>
      </w:r>
      <w:r w:rsidRPr="007370CC">
        <w:rPr>
          <w:rFonts w:ascii="Times New Roman" w:eastAsia="Times New Roman" w:hAnsi="Times New Roman" w:cs="Times New Roman"/>
          <w:sz w:val="24"/>
          <w:szCs w:val="24"/>
          <w:lang w:eastAsia="ru-RU"/>
        </w:rPr>
        <w:br/>
        <w:t>1. По утрам я люблю пить чёрный кофе. 3. Морозов нет, и можно гулять без пальто.</w:t>
      </w:r>
      <w:r w:rsidRPr="007370CC">
        <w:rPr>
          <w:rFonts w:ascii="Times New Roman" w:eastAsia="Times New Roman" w:hAnsi="Times New Roman" w:cs="Times New Roman"/>
          <w:sz w:val="24"/>
          <w:szCs w:val="24"/>
          <w:lang w:eastAsia="ru-RU"/>
        </w:rPr>
        <w:br/>
        <w:t>2. Намажьте мне булку яблочной повидлой. 4. Моя мама работает кондуктором.</w:t>
      </w:r>
    </w:p>
    <w:p w:rsidR="007370CC" w:rsidRPr="007370CC" w:rsidRDefault="007370CC" w:rsidP="007370CC">
      <w:pPr>
        <w:shd w:val="clear" w:color="auto" w:fill="FFFFFF"/>
        <w:spacing w:after="0" w:line="225" w:lineRule="atLeast"/>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sz w:val="24"/>
          <w:szCs w:val="24"/>
          <w:lang w:eastAsia="ru-RU"/>
        </w:rPr>
        <w:t xml:space="preserve">15. </w:t>
      </w:r>
      <w:r w:rsidRPr="007370CC">
        <w:rPr>
          <w:rFonts w:ascii="Times New Roman" w:eastAsia="Times New Roman" w:hAnsi="Times New Roman" w:cs="Times New Roman"/>
          <w:b/>
          <w:sz w:val="24"/>
          <w:szCs w:val="24"/>
          <w:lang w:eastAsia="ru-RU"/>
        </w:rPr>
        <w:t>Какое слово состоит из приставки, корня, одного суффикса, окончания?</w:t>
      </w:r>
    </w:p>
    <w:p w:rsidR="007370CC" w:rsidRPr="007370CC" w:rsidRDefault="007370CC" w:rsidP="007370CC">
      <w:pPr>
        <w:shd w:val="clear" w:color="auto" w:fill="FFFFFF"/>
        <w:spacing w:after="0" w:line="225" w:lineRule="atLeast"/>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 свинцовый</w:t>
      </w:r>
    </w:p>
    <w:p w:rsidR="007370CC" w:rsidRPr="007370CC" w:rsidRDefault="007370CC" w:rsidP="007370CC">
      <w:pPr>
        <w:shd w:val="clear" w:color="auto" w:fill="FFFFFF"/>
        <w:spacing w:after="0" w:line="225" w:lineRule="atLeast"/>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 перегрузка</w:t>
      </w:r>
    </w:p>
    <w:p w:rsidR="007370CC" w:rsidRPr="007370CC" w:rsidRDefault="007370CC" w:rsidP="007370CC">
      <w:pPr>
        <w:shd w:val="clear" w:color="auto" w:fill="FFFFFF"/>
        <w:spacing w:after="0" w:line="225" w:lineRule="atLeast"/>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3. популярно</w:t>
      </w:r>
    </w:p>
    <w:p w:rsidR="007370CC" w:rsidRPr="007370CC" w:rsidRDefault="007370CC" w:rsidP="007370CC">
      <w:pPr>
        <w:shd w:val="clear" w:color="auto" w:fill="FFFFFF"/>
        <w:spacing w:after="0" w:line="225" w:lineRule="atLeast"/>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4. овражки</w:t>
      </w:r>
    </w:p>
    <w:p w:rsidR="007370CC" w:rsidRPr="007370CC" w:rsidRDefault="007370CC" w:rsidP="007370CC">
      <w:pPr>
        <w:shd w:val="clear" w:color="auto" w:fill="FFFFFF"/>
        <w:spacing w:after="0" w:line="225" w:lineRule="atLeast"/>
        <w:rPr>
          <w:rFonts w:ascii="Times New Roman" w:eastAsia="Times New Roman" w:hAnsi="Times New Roman" w:cs="Times New Roman"/>
          <w:sz w:val="24"/>
          <w:szCs w:val="24"/>
          <w:lang w:eastAsia="ru-RU"/>
        </w:rPr>
      </w:pPr>
    </w:p>
    <w:p w:rsidR="007370CC" w:rsidRPr="007370CC" w:rsidRDefault="007370CC" w:rsidP="007370CC">
      <w:pPr>
        <w:shd w:val="clear" w:color="auto" w:fill="FFFFFF"/>
        <w:spacing w:after="120" w:line="225" w:lineRule="atLeast"/>
        <w:jc w:val="center"/>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Тест по русскому языку для 6 класса по теме «Имя прилагательное».</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sz w:val="24"/>
          <w:szCs w:val="24"/>
          <w:lang w:eastAsia="ru-RU"/>
        </w:rPr>
        <w:t>2 вариант.</w:t>
      </w:r>
    </w:p>
    <w:p w:rsidR="007370CC" w:rsidRPr="007370CC" w:rsidRDefault="007370CC" w:rsidP="007370CC">
      <w:pPr>
        <w:shd w:val="clear" w:color="auto" w:fill="FFFFFF"/>
        <w:spacing w:after="0" w:line="225" w:lineRule="atLeast"/>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bCs/>
          <w:sz w:val="24"/>
          <w:szCs w:val="24"/>
          <w:lang w:eastAsia="ru-RU"/>
        </w:rPr>
        <w:t>1. Имя прилагательное – это часть речи, которая</w:t>
      </w:r>
      <w:r w:rsidRPr="007370CC">
        <w:rPr>
          <w:rFonts w:ascii="Times New Roman" w:eastAsia="Times New Roman" w:hAnsi="Times New Roman" w:cs="Times New Roman"/>
          <w:sz w:val="24"/>
          <w:szCs w:val="24"/>
          <w:lang w:eastAsia="ru-RU"/>
        </w:rPr>
        <w:br/>
        <w:t>1. не изменяется 2. спрягается 3. изменяется по числам, родам и падежам</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2. Укажите выражения, где неправильно написаны окончания прилагательных.</w:t>
      </w:r>
      <w:r w:rsidRPr="007370CC">
        <w:rPr>
          <w:rFonts w:ascii="Times New Roman" w:eastAsia="Times New Roman" w:hAnsi="Times New Roman" w:cs="Times New Roman"/>
          <w:sz w:val="24"/>
          <w:szCs w:val="24"/>
          <w:lang w:eastAsia="ru-RU"/>
        </w:rPr>
        <w:br/>
        <w:t>1. по свежему следу 3. у большого зеркала</w:t>
      </w:r>
      <w:r w:rsidRPr="007370CC">
        <w:rPr>
          <w:rFonts w:ascii="Times New Roman" w:eastAsia="Times New Roman" w:hAnsi="Times New Roman" w:cs="Times New Roman"/>
          <w:sz w:val="24"/>
          <w:szCs w:val="24"/>
          <w:lang w:eastAsia="ru-RU"/>
        </w:rPr>
        <w:br/>
        <w:t>2. летнии дни 4. в дальним походе</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3. Укажите выражение, где есть ошибка в определении грамматического признака.</w:t>
      </w:r>
      <w:r w:rsidRPr="007370CC">
        <w:rPr>
          <w:rFonts w:ascii="Times New Roman" w:eastAsia="Times New Roman" w:hAnsi="Times New Roman" w:cs="Times New Roman"/>
          <w:sz w:val="24"/>
          <w:szCs w:val="24"/>
          <w:lang w:eastAsia="ru-RU"/>
        </w:rPr>
        <w:br/>
        <w:t>1. к широкой реке (ед.ч., Д.п.)</w:t>
      </w:r>
      <w:r w:rsidRPr="007370CC">
        <w:rPr>
          <w:rFonts w:ascii="Times New Roman" w:eastAsia="Times New Roman" w:hAnsi="Times New Roman" w:cs="Times New Roman"/>
          <w:sz w:val="24"/>
          <w:szCs w:val="24"/>
          <w:lang w:eastAsia="ru-RU"/>
        </w:rPr>
        <w:br/>
        <w:t>2. под зелёными листьями (мн.ч., Т.п. )</w:t>
      </w:r>
      <w:r w:rsidRPr="007370CC">
        <w:rPr>
          <w:rFonts w:ascii="Times New Roman" w:eastAsia="Times New Roman" w:hAnsi="Times New Roman" w:cs="Times New Roman"/>
          <w:sz w:val="24"/>
          <w:szCs w:val="24"/>
          <w:lang w:eastAsia="ru-RU"/>
        </w:rPr>
        <w:br/>
        <w:t>3. ранним утром (ед.ч., ср.р., Т.п.)</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4. Найдите относительное прилагательное.</w:t>
      </w:r>
      <w:r w:rsidRPr="007370CC">
        <w:rPr>
          <w:rFonts w:ascii="Times New Roman" w:eastAsia="Times New Roman" w:hAnsi="Times New Roman" w:cs="Times New Roman"/>
          <w:sz w:val="24"/>
          <w:szCs w:val="24"/>
          <w:lang w:eastAsia="ru-RU"/>
        </w:rPr>
        <w:br/>
        <w:t>1. мелкий ручей 3. стальной нож</w:t>
      </w:r>
      <w:r w:rsidRPr="007370CC">
        <w:rPr>
          <w:rFonts w:ascii="Times New Roman" w:eastAsia="Times New Roman" w:hAnsi="Times New Roman" w:cs="Times New Roman"/>
          <w:sz w:val="24"/>
          <w:szCs w:val="24"/>
          <w:lang w:eastAsia="ru-RU"/>
        </w:rPr>
        <w:br/>
        <w:t>2. лисий след 4. железный характер</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5. Найдите грамматическую ошибку.</w:t>
      </w:r>
      <w:r w:rsidRPr="007370CC">
        <w:rPr>
          <w:rFonts w:ascii="Times New Roman" w:eastAsia="Times New Roman" w:hAnsi="Times New Roman" w:cs="Times New Roman"/>
          <w:sz w:val="24"/>
          <w:szCs w:val="24"/>
          <w:lang w:eastAsia="ru-RU"/>
        </w:rPr>
        <w:br/>
        <w:t>1. выше 3. высочайший</w:t>
      </w:r>
      <w:r w:rsidRPr="007370CC">
        <w:rPr>
          <w:rFonts w:ascii="Times New Roman" w:eastAsia="Times New Roman" w:hAnsi="Times New Roman" w:cs="Times New Roman"/>
          <w:sz w:val="24"/>
          <w:szCs w:val="24"/>
          <w:lang w:eastAsia="ru-RU"/>
        </w:rPr>
        <w:br/>
        <w:t>2. более высокий 4. самый высочайший</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6. Укажите слова, где нужен Ь.</w:t>
      </w:r>
      <w:r w:rsidRPr="007370CC">
        <w:rPr>
          <w:rFonts w:ascii="Times New Roman" w:eastAsia="Times New Roman" w:hAnsi="Times New Roman" w:cs="Times New Roman"/>
          <w:sz w:val="24"/>
          <w:szCs w:val="24"/>
          <w:lang w:eastAsia="ru-RU"/>
        </w:rPr>
        <w:br/>
        <w:t>1. скрипач… 4. сбежиш..</w:t>
      </w:r>
      <w:r w:rsidRPr="007370CC">
        <w:rPr>
          <w:rFonts w:ascii="Times New Roman" w:eastAsia="Times New Roman" w:hAnsi="Times New Roman" w:cs="Times New Roman"/>
          <w:sz w:val="24"/>
          <w:szCs w:val="24"/>
          <w:lang w:eastAsia="ru-RU"/>
        </w:rPr>
        <w:br/>
        <w:t>2. сплош… 5. брош..</w:t>
      </w:r>
      <w:r w:rsidRPr="007370CC">
        <w:rPr>
          <w:rFonts w:ascii="Times New Roman" w:eastAsia="Times New Roman" w:hAnsi="Times New Roman" w:cs="Times New Roman"/>
          <w:sz w:val="24"/>
          <w:szCs w:val="24"/>
          <w:lang w:eastAsia="ru-RU"/>
        </w:rPr>
        <w:br/>
        <w:t>3. горяч… 6. задач..</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7. Укажите выражения, где НЕ с прилагательными нужно писать слитно.</w:t>
      </w:r>
      <w:r w:rsidRPr="007370CC">
        <w:rPr>
          <w:rFonts w:ascii="Times New Roman" w:eastAsia="Times New Roman" w:hAnsi="Times New Roman" w:cs="Times New Roman"/>
          <w:sz w:val="24"/>
          <w:szCs w:val="24"/>
          <w:lang w:eastAsia="ru-RU"/>
        </w:rPr>
        <w:br/>
        <w:t>1. решил (не)лёгкую задачу</w:t>
      </w:r>
      <w:r w:rsidRPr="007370CC">
        <w:rPr>
          <w:rFonts w:ascii="Times New Roman" w:eastAsia="Times New Roman" w:hAnsi="Times New Roman" w:cs="Times New Roman"/>
          <w:sz w:val="24"/>
          <w:szCs w:val="24"/>
          <w:lang w:eastAsia="ru-RU"/>
        </w:rPr>
        <w:br/>
        <w:t>2. (не)широкая, а узкая тропинка</w:t>
      </w:r>
      <w:r w:rsidRPr="007370CC">
        <w:rPr>
          <w:rFonts w:ascii="Times New Roman" w:eastAsia="Times New Roman" w:hAnsi="Times New Roman" w:cs="Times New Roman"/>
          <w:sz w:val="24"/>
          <w:szCs w:val="24"/>
          <w:lang w:eastAsia="ru-RU"/>
        </w:rPr>
        <w:br/>
        <w:t>3. (не)стальной крючок</w:t>
      </w:r>
      <w:r w:rsidRPr="007370CC">
        <w:rPr>
          <w:rFonts w:ascii="Times New Roman" w:eastAsia="Times New Roman" w:hAnsi="Times New Roman" w:cs="Times New Roman"/>
          <w:sz w:val="24"/>
          <w:szCs w:val="24"/>
          <w:lang w:eastAsia="ru-RU"/>
        </w:rPr>
        <w:br/>
        <w:t>4. (не)взрачный кустарник</w:t>
      </w:r>
      <w:r w:rsidRPr="007370CC">
        <w:rPr>
          <w:rFonts w:ascii="Times New Roman" w:eastAsia="Times New Roman" w:hAnsi="Times New Roman" w:cs="Times New Roman"/>
          <w:sz w:val="24"/>
          <w:szCs w:val="24"/>
          <w:lang w:eastAsia="ru-RU"/>
        </w:rPr>
        <w:br/>
        <w:t>5. совсем (не)опасная дорога</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8. Укажите слова, где нужно вставить Е(Ё).</w:t>
      </w:r>
      <w:r w:rsidRPr="007370CC">
        <w:rPr>
          <w:rFonts w:ascii="Times New Roman" w:eastAsia="Times New Roman" w:hAnsi="Times New Roman" w:cs="Times New Roman"/>
          <w:sz w:val="24"/>
          <w:szCs w:val="24"/>
          <w:lang w:eastAsia="ru-RU"/>
        </w:rPr>
        <w:br/>
        <w:t>1. кумач… вый 4. в больш… м</w:t>
      </w:r>
      <w:r w:rsidRPr="007370CC">
        <w:rPr>
          <w:rFonts w:ascii="Times New Roman" w:eastAsia="Times New Roman" w:hAnsi="Times New Roman" w:cs="Times New Roman"/>
          <w:sz w:val="24"/>
          <w:szCs w:val="24"/>
          <w:lang w:eastAsia="ru-RU"/>
        </w:rPr>
        <w:br/>
        <w:t>2. мальч… нка 5. деш… вый</w:t>
      </w:r>
      <w:r w:rsidRPr="007370CC">
        <w:rPr>
          <w:rFonts w:ascii="Times New Roman" w:eastAsia="Times New Roman" w:hAnsi="Times New Roman" w:cs="Times New Roman"/>
          <w:sz w:val="24"/>
          <w:szCs w:val="24"/>
          <w:lang w:eastAsia="ru-RU"/>
        </w:rPr>
        <w:br/>
        <w:t>3. стриж… т 6. ситц… вый</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9. Укажите прилагательные, где нужно писать одну Н.</w:t>
      </w:r>
      <w:r w:rsidRPr="007370CC">
        <w:rPr>
          <w:rFonts w:ascii="Times New Roman" w:eastAsia="Times New Roman" w:hAnsi="Times New Roman" w:cs="Times New Roman"/>
          <w:sz w:val="24"/>
          <w:szCs w:val="24"/>
          <w:lang w:eastAsia="ru-RU"/>
        </w:rPr>
        <w:br/>
        <w:t>1. листве… ый 4. кури… ый</w:t>
      </w:r>
      <w:r w:rsidRPr="007370CC">
        <w:rPr>
          <w:rFonts w:ascii="Times New Roman" w:eastAsia="Times New Roman" w:hAnsi="Times New Roman" w:cs="Times New Roman"/>
          <w:sz w:val="24"/>
          <w:szCs w:val="24"/>
          <w:lang w:eastAsia="ru-RU"/>
        </w:rPr>
        <w:br/>
        <w:t>2. ветре… ый 5. кожа… ый</w:t>
      </w:r>
      <w:r w:rsidRPr="007370CC">
        <w:rPr>
          <w:rFonts w:ascii="Times New Roman" w:eastAsia="Times New Roman" w:hAnsi="Times New Roman" w:cs="Times New Roman"/>
          <w:sz w:val="24"/>
          <w:szCs w:val="24"/>
          <w:lang w:eastAsia="ru-RU"/>
        </w:rPr>
        <w:br/>
        <w:t>3. подли… ый 6. стекля… ый</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10. Найдите слово с суффиксом –Н-.</w:t>
      </w:r>
      <w:r w:rsidRPr="007370CC">
        <w:rPr>
          <w:rFonts w:ascii="Times New Roman" w:eastAsia="Times New Roman" w:hAnsi="Times New Roman" w:cs="Times New Roman"/>
          <w:sz w:val="24"/>
          <w:szCs w:val="24"/>
          <w:lang w:eastAsia="ru-RU"/>
        </w:rPr>
        <w:br/>
        <w:t>1. гусиный 4. оловянный</w:t>
      </w:r>
      <w:r w:rsidRPr="007370CC">
        <w:rPr>
          <w:rFonts w:ascii="Times New Roman" w:eastAsia="Times New Roman" w:hAnsi="Times New Roman" w:cs="Times New Roman"/>
          <w:sz w:val="24"/>
          <w:szCs w:val="24"/>
          <w:lang w:eastAsia="ru-RU"/>
        </w:rPr>
        <w:br/>
        <w:t>2. клюквенный 5. картинный</w:t>
      </w:r>
      <w:r w:rsidRPr="007370CC">
        <w:rPr>
          <w:rFonts w:ascii="Times New Roman" w:eastAsia="Times New Roman" w:hAnsi="Times New Roman" w:cs="Times New Roman"/>
          <w:sz w:val="24"/>
          <w:szCs w:val="24"/>
          <w:lang w:eastAsia="ru-RU"/>
        </w:rPr>
        <w:br/>
        <w:t>3. юный 6. песчаный</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11. Выберите группу прилагательных, в которых пишется суффикс –СК-.</w:t>
      </w:r>
      <w:r w:rsidRPr="007370CC">
        <w:rPr>
          <w:rFonts w:ascii="Times New Roman" w:eastAsia="Times New Roman" w:hAnsi="Times New Roman" w:cs="Times New Roman"/>
          <w:sz w:val="24"/>
          <w:szCs w:val="24"/>
          <w:lang w:eastAsia="ru-RU"/>
        </w:rPr>
        <w:br/>
        <w:t>1. немец… ий, матрос… ий, белорус… ий</w:t>
      </w:r>
      <w:r w:rsidRPr="007370CC">
        <w:rPr>
          <w:rFonts w:ascii="Times New Roman" w:eastAsia="Times New Roman" w:hAnsi="Times New Roman" w:cs="Times New Roman"/>
          <w:sz w:val="24"/>
          <w:szCs w:val="24"/>
          <w:lang w:eastAsia="ru-RU"/>
        </w:rPr>
        <w:br/>
        <w:t>2. матрос… ий, белорус… ий, киргиз… ий</w:t>
      </w:r>
      <w:r w:rsidRPr="007370CC">
        <w:rPr>
          <w:rFonts w:ascii="Times New Roman" w:eastAsia="Times New Roman" w:hAnsi="Times New Roman" w:cs="Times New Roman"/>
          <w:sz w:val="24"/>
          <w:szCs w:val="24"/>
          <w:lang w:eastAsia="ru-RU"/>
        </w:rPr>
        <w:br/>
        <w:t>3. немец… ий, белорус… ий, турец… ий</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12. Укажите, какие сложные прилагательные нужно писать с дефисом.</w:t>
      </w:r>
      <w:r w:rsidRPr="007370CC">
        <w:rPr>
          <w:rFonts w:ascii="Times New Roman" w:eastAsia="Times New Roman" w:hAnsi="Times New Roman" w:cs="Times New Roman"/>
          <w:sz w:val="24"/>
          <w:szCs w:val="24"/>
          <w:lang w:eastAsia="ru-RU"/>
        </w:rPr>
        <w:br/>
        <w:t>1.(багряно)жёлтые листья</w:t>
      </w:r>
      <w:r w:rsidRPr="007370CC">
        <w:rPr>
          <w:rFonts w:ascii="Times New Roman" w:eastAsia="Times New Roman" w:hAnsi="Times New Roman" w:cs="Times New Roman"/>
          <w:sz w:val="24"/>
          <w:szCs w:val="24"/>
          <w:lang w:eastAsia="ru-RU"/>
        </w:rPr>
        <w:br/>
        <w:t>2. (бело)крылая птица</w:t>
      </w:r>
      <w:r w:rsidRPr="007370CC">
        <w:rPr>
          <w:rFonts w:ascii="Times New Roman" w:eastAsia="Times New Roman" w:hAnsi="Times New Roman" w:cs="Times New Roman"/>
          <w:sz w:val="24"/>
          <w:szCs w:val="24"/>
          <w:lang w:eastAsia="ru-RU"/>
        </w:rPr>
        <w:br/>
        <w:t>3. (нежно)розовый цветок</w:t>
      </w:r>
      <w:r w:rsidRPr="007370CC">
        <w:rPr>
          <w:rFonts w:ascii="Times New Roman" w:eastAsia="Times New Roman" w:hAnsi="Times New Roman" w:cs="Times New Roman"/>
          <w:sz w:val="24"/>
          <w:szCs w:val="24"/>
          <w:lang w:eastAsia="ru-RU"/>
        </w:rPr>
        <w:br/>
        <w:t>4. (средне)вековая литература</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13. Выберите правильный ответ.</w:t>
      </w:r>
      <w:r w:rsidRPr="007370CC">
        <w:rPr>
          <w:rFonts w:ascii="Times New Roman" w:eastAsia="Times New Roman" w:hAnsi="Times New Roman" w:cs="Times New Roman"/>
          <w:sz w:val="24"/>
          <w:szCs w:val="24"/>
          <w:lang w:eastAsia="ru-RU"/>
        </w:rPr>
        <w:br/>
        <w:t>1. 2. 3. 4.</w:t>
      </w:r>
      <w:r w:rsidRPr="007370CC">
        <w:rPr>
          <w:rFonts w:ascii="Times New Roman" w:eastAsia="Times New Roman" w:hAnsi="Times New Roman" w:cs="Times New Roman"/>
          <w:sz w:val="24"/>
          <w:szCs w:val="24"/>
          <w:lang w:eastAsia="ru-RU"/>
        </w:rPr>
        <w:br/>
        <w:t>январ… ский        —  Ъ ь -</w:t>
      </w:r>
      <w:r w:rsidRPr="007370CC">
        <w:rPr>
          <w:rFonts w:ascii="Times New Roman" w:eastAsia="Times New Roman" w:hAnsi="Times New Roman" w:cs="Times New Roman"/>
          <w:sz w:val="24"/>
          <w:szCs w:val="24"/>
          <w:lang w:eastAsia="ru-RU"/>
        </w:rPr>
        <w:br/>
        <w:t>искус… ый            н снстнтн</w:t>
      </w:r>
      <w:r w:rsidRPr="007370CC">
        <w:rPr>
          <w:rFonts w:ascii="Times New Roman" w:eastAsia="Times New Roman" w:hAnsi="Times New Roman" w:cs="Times New Roman"/>
          <w:sz w:val="24"/>
          <w:szCs w:val="24"/>
          <w:lang w:eastAsia="ru-RU"/>
        </w:rPr>
        <w:br/>
        <w:t>кухо… ыйнн н ннн</w:t>
      </w:r>
      <w:r w:rsidRPr="007370CC">
        <w:rPr>
          <w:rFonts w:ascii="Times New Roman" w:eastAsia="Times New Roman" w:hAnsi="Times New Roman" w:cs="Times New Roman"/>
          <w:sz w:val="24"/>
          <w:szCs w:val="24"/>
          <w:lang w:eastAsia="ru-RU"/>
        </w:rPr>
        <w:br/>
        <w:t>обыкнове… ый   о а о а</w:t>
      </w:r>
      <w:r w:rsidRPr="007370CC">
        <w:rPr>
          <w:rFonts w:ascii="Times New Roman" w:eastAsia="Times New Roman" w:hAnsi="Times New Roman" w:cs="Times New Roman"/>
          <w:sz w:val="24"/>
          <w:szCs w:val="24"/>
          <w:lang w:eastAsia="ru-RU"/>
        </w:rPr>
        <w:br/>
        <w:t>ветр… ный           е ен я ян</w:t>
      </w:r>
      <w:r w:rsidRPr="007370CC">
        <w:rPr>
          <w:rFonts w:ascii="Times New Roman" w:eastAsia="Times New Roman" w:hAnsi="Times New Roman" w:cs="Times New Roman"/>
          <w:sz w:val="24"/>
          <w:szCs w:val="24"/>
          <w:lang w:eastAsia="ru-RU"/>
        </w:rPr>
        <w:br/>
      </w:r>
      <w:r w:rsidRPr="007370CC">
        <w:rPr>
          <w:rFonts w:ascii="Times New Roman" w:eastAsia="Times New Roman" w:hAnsi="Times New Roman" w:cs="Times New Roman"/>
          <w:b/>
          <w:bCs/>
          <w:sz w:val="24"/>
          <w:szCs w:val="24"/>
          <w:lang w:eastAsia="ru-RU"/>
        </w:rPr>
        <w:t>14. В каком предложении допущена речевая ошибка?</w:t>
      </w:r>
      <w:r w:rsidRPr="007370CC">
        <w:rPr>
          <w:rFonts w:ascii="Times New Roman" w:eastAsia="Times New Roman" w:hAnsi="Times New Roman" w:cs="Times New Roman"/>
          <w:sz w:val="24"/>
          <w:szCs w:val="24"/>
          <w:lang w:eastAsia="ru-RU"/>
        </w:rPr>
        <w:br/>
        <w:t>1. Очень вкусен жареный картофель.</w:t>
      </w:r>
      <w:r w:rsidRPr="007370CC">
        <w:rPr>
          <w:rFonts w:ascii="Times New Roman" w:eastAsia="Times New Roman" w:hAnsi="Times New Roman" w:cs="Times New Roman"/>
          <w:sz w:val="24"/>
          <w:szCs w:val="24"/>
          <w:lang w:eastAsia="ru-RU"/>
        </w:rPr>
        <w:br/>
        <w:t>2. Красивая фамилия у моего друга.</w:t>
      </w:r>
      <w:r w:rsidRPr="007370CC">
        <w:rPr>
          <w:rFonts w:ascii="Times New Roman" w:eastAsia="Times New Roman" w:hAnsi="Times New Roman" w:cs="Times New Roman"/>
          <w:sz w:val="24"/>
          <w:szCs w:val="24"/>
          <w:lang w:eastAsia="ru-RU"/>
        </w:rPr>
        <w:br/>
        <w:t>3. На окне висела красивая тюль.</w:t>
      </w:r>
      <w:r w:rsidRPr="007370CC">
        <w:rPr>
          <w:rFonts w:ascii="Times New Roman" w:eastAsia="Times New Roman" w:hAnsi="Times New Roman" w:cs="Times New Roman"/>
          <w:sz w:val="24"/>
          <w:szCs w:val="24"/>
          <w:lang w:eastAsia="ru-RU"/>
        </w:rPr>
        <w:br/>
        <w:t>4. Жираф – длинношеее животное.</w:t>
      </w:r>
    </w:p>
    <w:p w:rsidR="007370CC" w:rsidRPr="007370CC" w:rsidRDefault="007370CC" w:rsidP="007370CC">
      <w:pPr>
        <w:shd w:val="clear" w:color="auto" w:fill="FFFFFF"/>
        <w:spacing w:after="0" w:line="225" w:lineRule="atLeast"/>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sz w:val="24"/>
          <w:szCs w:val="24"/>
          <w:lang w:eastAsia="ru-RU"/>
        </w:rPr>
        <w:t xml:space="preserve">15. </w:t>
      </w:r>
      <w:r w:rsidRPr="007370CC">
        <w:rPr>
          <w:rFonts w:ascii="Times New Roman" w:eastAsia="Times New Roman" w:hAnsi="Times New Roman" w:cs="Times New Roman"/>
          <w:b/>
          <w:sz w:val="24"/>
          <w:szCs w:val="24"/>
          <w:lang w:eastAsia="ru-RU"/>
        </w:rPr>
        <w:t>Какое слово состоит из приставки, корня, одного суффикса, окончания?</w:t>
      </w:r>
    </w:p>
    <w:p w:rsidR="007370CC" w:rsidRPr="007370CC" w:rsidRDefault="007370CC" w:rsidP="007370CC">
      <w:pPr>
        <w:shd w:val="clear" w:color="auto" w:fill="FFFFFF"/>
        <w:spacing w:after="0" w:line="225" w:lineRule="atLeast"/>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 свинцовый</w:t>
      </w:r>
    </w:p>
    <w:p w:rsidR="007370CC" w:rsidRPr="007370CC" w:rsidRDefault="007370CC" w:rsidP="007370CC">
      <w:pPr>
        <w:shd w:val="clear" w:color="auto" w:fill="FFFFFF"/>
        <w:spacing w:after="0" w:line="225" w:lineRule="atLeast"/>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 перегрузка</w:t>
      </w:r>
    </w:p>
    <w:p w:rsidR="007370CC" w:rsidRPr="007370CC" w:rsidRDefault="007370CC" w:rsidP="007370CC">
      <w:pPr>
        <w:shd w:val="clear" w:color="auto" w:fill="FFFFFF"/>
        <w:spacing w:after="0" w:line="225" w:lineRule="atLeast"/>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3. популярно</w:t>
      </w:r>
    </w:p>
    <w:p w:rsidR="007370CC" w:rsidRPr="007370CC" w:rsidRDefault="007370CC" w:rsidP="007370CC">
      <w:pPr>
        <w:shd w:val="clear" w:color="auto" w:fill="FFFFFF"/>
        <w:spacing w:after="0" w:line="225" w:lineRule="atLeast"/>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4. овражки</w:t>
      </w: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Диктант по теме « Имя числительное»</w:t>
      </w:r>
    </w:p>
    <w:p w:rsidR="007370CC" w:rsidRPr="007370CC" w:rsidRDefault="007370CC" w:rsidP="007370CC">
      <w:pPr>
        <w:spacing w:after="0" w:line="240" w:lineRule="auto"/>
        <w:rPr>
          <w:rFonts w:ascii="Times New Roman" w:eastAsia="Times New Roman" w:hAnsi="Times New Roman" w:cs="Times New Roman"/>
          <w:sz w:val="24"/>
          <w:szCs w:val="24"/>
          <w:lang w:eastAsia="ru-RU"/>
        </w:rPr>
      </w:pPr>
    </w:p>
    <w:p w:rsidR="007370CC" w:rsidRPr="007370CC" w:rsidRDefault="007370CC" w:rsidP="007370CC">
      <w:pPr>
        <w:spacing w:after="0" w:line="240" w:lineRule="auto"/>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Цель: проверить качество усвоенных знаний по теме, прививать любовь к произведениям художественной литературы.</w:t>
      </w:r>
    </w:p>
    <w:p w:rsidR="007370CC" w:rsidRPr="007370CC" w:rsidRDefault="007370CC" w:rsidP="007370CC">
      <w:pPr>
        <w:spacing w:after="0" w:line="240" w:lineRule="auto"/>
        <w:rPr>
          <w:rFonts w:ascii="Times New Roman" w:eastAsia="Times New Roman" w:hAnsi="Times New Roman" w:cs="Times New Roman"/>
          <w:sz w:val="24"/>
          <w:szCs w:val="24"/>
          <w:lang w:eastAsia="ru-RU"/>
        </w:rPr>
      </w:pPr>
    </w:p>
    <w:p w:rsidR="007370CC" w:rsidRPr="007370CC" w:rsidRDefault="007370CC" w:rsidP="007370CC">
      <w:pPr>
        <w:spacing w:after="0" w:line="240" w:lineRule="auto"/>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Впервые я ступил на необитаемый остров 30 сентября 1659 года , чтобы провести на нём двадцать восемь лет два месяца и девятнадцать дней. Шестнадцать лет моим надёжным помощником была наша корабельная собака, которая почти заменила мне человеческое общество.</w:t>
      </w:r>
    </w:p>
    <w:p w:rsidR="007370CC" w:rsidRPr="007370CC" w:rsidRDefault="007370CC" w:rsidP="007370CC">
      <w:pPr>
        <w:spacing w:after="0" w:line="240" w:lineRule="auto"/>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Я поселился в пещере, которую огородил двойным частоколом. Для этого мне пришлось вбить триста или четыреста кольев выше человеческого роста.</w:t>
      </w:r>
    </w:p>
    <w:p w:rsidR="007370CC" w:rsidRPr="007370CC" w:rsidRDefault="007370CC" w:rsidP="007370CC">
      <w:pPr>
        <w:spacing w:after="0" w:line="240" w:lineRule="auto"/>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На третий год моего пребывания на острове я испёк первый хлеб, а на одиннадцатый , когда порох стал    у меня истощаться, я решил приручить нескольких козлят. Года через полтора у меня уже было не меньше двенадцати коз. </w:t>
      </w:r>
    </w:p>
    <w:p w:rsidR="007370CC" w:rsidRPr="007370CC" w:rsidRDefault="007370CC" w:rsidP="007370CC">
      <w:pPr>
        <w:spacing w:after="0" w:line="240" w:lineRule="auto"/>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Я прожил на острове уже почти восемнадцать лет, когда однажды к своему ужасу на прибрежном песке увидел след голой человеческой ноги. Я и не предполагал, что на остров приплывают дикари. Совершенно случайно я обнаружил скрытую от глаз пещеру, куда и перенёс почти все свои припасы. «Теперь и пятьсот дикарей не смогут разыскать моего тайника,»- говорил я себе.</w:t>
      </w:r>
    </w:p>
    <w:p w:rsidR="007370CC" w:rsidRPr="007370CC" w:rsidRDefault="007370CC" w:rsidP="007370CC">
      <w:pPr>
        <w:spacing w:after="0" w:line="240" w:lineRule="auto"/>
        <w:rPr>
          <w:rFonts w:ascii="Times New Roman" w:eastAsia="Times New Roman" w:hAnsi="Times New Roman" w:cs="Times New Roman"/>
          <w:sz w:val="24"/>
          <w:szCs w:val="24"/>
          <w:lang w:eastAsia="ru-RU"/>
        </w:rPr>
      </w:pPr>
    </w:p>
    <w:p w:rsidR="007370CC" w:rsidRPr="007370CC" w:rsidRDefault="007370CC" w:rsidP="007370CC">
      <w:pPr>
        <w:tabs>
          <w:tab w:val="left" w:pos="5355"/>
        </w:tabs>
        <w:spacing w:after="0" w:line="240" w:lineRule="auto"/>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ab/>
        <w:t>(По « Робинзону Крузо» в        переводе К.И.Чуковского.)</w:t>
      </w:r>
    </w:p>
    <w:p w:rsidR="007370CC" w:rsidRPr="007370CC" w:rsidRDefault="007370CC" w:rsidP="007370CC">
      <w:pPr>
        <w:tabs>
          <w:tab w:val="left" w:pos="5355"/>
        </w:tabs>
        <w:spacing w:after="0" w:line="240" w:lineRule="auto"/>
        <w:rPr>
          <w:rFonts w:ascii="Times New Roman" w:eastAsia="Times New Roman" w:hAnsi="Times New Roman" w:cs="Times New Roman"/>
          <w:sz w:val="24"/>
          <w:szCs w:val="24"/>
          <w:lang w:eastAsia="ru-RU"/>
        </w:rPr>
      </w:pPr>
    </w:p>
    <w:p w:rsidR="007370CC" w:rsidRPr="007370CC" w:rsidRDefault="007370CC" w:rsidP="007370CC">
      <w:pPr>
        <w:spacing w:after="0" w:line="240" w:lineRule="auto"/>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Грам. Задание. 1.Подчеркнуть все числительные, сверху указать разряд .</w:t>
      </w:r>
    </w:p>
    <w:p w:rsidR="007370CC" w:rsidRPr="007370CC" w:rsidRDefault="007370CC" w:rsidP="007370CC">
      <w:pPr>
        <w:spacing w:after="0" w:line="240" w:lineRule="auto"/>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 Приведите по два примера числительных:</w:t>
      </w:r>
    </w:p>
    <w:p w:rsidR="007370CC" w:rsidRPr="007370CC" w:rsidRDefault="007370CC" w:rsidP="007370CC">
      <w:pPr>
        <w:spacing w:after="0" w:line="240" w:lineRule="auto"/>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количественных___________________</w:t>
      </w:r>
    </w:p>
    <w:p w:rsidR="007370CC" w:rsidRPr="007370CC" w:rsidRDefault="007370CC" w:rsidP="007370CC">
      <w:pPr>
        <w:spacing w:after="0" w:line="240" w:lineRule="auto"/>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собирательных____________________</w:t>
      </w:r>
    </w:p>
    <w:p w:rsidR="007370CC" w:rsidRPr="007370CC" w:rsidRDefault="007370CC" w:rsidP="007370CC">
      <w:pPr>
        <w:spacing w:after="0" w:line="240" w:lineRule="auto"/>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дробных_________________________</w:t>
      </w:r>
    </w:p>
    <w:p w:rsidR="007370CC" w:rsidRPr="007370CC" w:rsidRDefault="007370CC" w:rsidP="007370CC">
      <w:pPr>
        <w:spacing w:after="0" w:line="240" w:lineRule="auto"/>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порядковых______________________</w:t>
      </w:r>
    </w:p>
    <w:p w:rsidR="007370CC" w:rsidRPr="007370CC" w:rsidRDefault="007370CC" w:rsidP="007370CC">
      <w:pPr>
        <w:spacing w:after="0" w:line="240" w:lineRule="auto"/>
        <w:rPr>
          <w:rFonts w:ascii="Times New Roman" w:eastAsia="Times New Roman" w:hAnsi="Times New Roman" w:cs="Times New Roman"/>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hd w:val="clear" w:color="auto" w:fill="FFFFFF"/>
        <w:spacing w:after="75" w:line="234" w:lineRule="atLeast"/>
        <w:jc w:val="center"/>
        <w:rPr>
          <w:rFonts w:ascii="Times New Roman" w:eastAsia="Times New Roman" w:hAnsi="Times New Roman" w:cs="Times New Roman"/>
          <w:color w:val="333333"/>
          <w:sz w:val="24"/>
          <w:szCs w:val="24"/>
          <w:lang w:eastAsia="ru-RU"/>
        </w:rPr>
      </w:pPr>
    </w:p>
    <w:p w:rsidR="007370CC" w:rsidRPr="007370CC" w:rsidRDefault="007370CC" w:rsidP="007370CC">
      <w:pPr>
        <w:shd w:val="clear" w:color="auto" w:fill="FFFFFF"/>
        <w:spacing w:after="75" w:line="234" w:lineRule="atLeast"/>
        <w:jc w:val="center"/>
        <w:rPr>
          <w:rFonts w:ascii="Times New Roman" w:eastAsia="Times New Roman" w:hAnsi="Times New Roman" w:cs="Times New Roman"/>
          <w:color w:val="333333"/>
          <w:sz w:val="24"/>
          <w:szCs w:val="24"/>
          <w:lang w:eastAsia="ru-RU"/>
        </w:rPr>
      </w:pPr>
      <w:r w:rsidRPr="007370CC">
        <w:rPr>
          <w:rFonts w:ascii="Times New Roman" w:eastAsia="Times New Roman" w:hAnsi="Times New Roman" w:cs="Times New Roman"/>
          <w:b/>
          <w:bCs/>
          <w:color w:val="333333"/>
          <w:sz w:val="24"/>
          <w:szCs w:val="24"/>
          <w:lang w:eastAsia="ru-RU"/>
        </w:rPr>
        <w:t>ТЕМА: "МЕСТОИМЕНИЕ"</w:t>
      </w:r>
    </w:p>
    <w:p w:rsidR="007370CC" w:rsidRPr="007370CC" w:rsidRDefault="007370CC" w:rsidP="007370CC">
      <w:pPr>
        <w:shd w:val="clear" w:color="auto" w:fill="FFFFFF"/>
        <w:spacing w:after="75" w:line="234" w:lineRule="atLeast"/>
        <w:jc w:val="center"/>
        <w:rPr>
          <w:rFonts w:ascii="Times New Roman" w:eastAsia="Times New Roman" w:hAnsi="Times New Roman" w:cs="Times New Roman"/>
          <w:color w:val="333333"/>
          <w:sz w:val="24"/>
          <w:szCs w:val="24"/>
          <w:lang w:eastAsia="ru-RU"/>
        </w:rPr>
      </w:pPr>
    </w:p>
    <w:p w:rsidR="007370CC" w:rsidRPr="007370CC" w:rsidRDefault="007370CC" w:rsidP="007370CC">
      <w:pPr>
        <w:shd w:val="clear" w:color="auto" w:fill="FFFFFF"/>
        <w:spacing w:after="75" w:line="234" w:lineRule="atLeast"/>
        <w:jc w:val="center"/>
        <w:rPr>
          <w:rFonts w:ascii="Times New Roman" w:eastAsia="Times New Roman" w:hAnsi="Times New Roman" w:cs="Times New Roman"/>
          <w:color w:val="333333"/>
          <w:sz w:val="24"/>
          <w:szCs w:val="24"/>
          <w:lang w:eastAsia="ru-RU"/>
        </w:rPr>
      </w:pPr>
      <w:r w:rsidRPr="007370CC">
        <w:rPr>
          <w:rFonts w:ascii="Times New Roman" w:eastAsia="Times New Roman" w:hAnsi="Times New Roman" w:cs="Times New Roman"/>
          <w:color w:val="333333"/>
          <w:sz w:val="24"/>
          <w:szCs w:val="24"/>
          <w:lang w:eastAsia="ru-RU"/>
        </w:rPr>
        <w:t> </w:t>
      </w:r>
    </w:p>
    <w:p w:rsidR="007370CC" w:rsidRPr="007370CC" w:rsidRDefault="007370CC" w:rsidP="007370CC">
      <w:pPr>
        <w:shd w:val="clear" w:color="auto" w:fill="FFFFFF"/>
        <w:spacing w:after="75" w:line="234" w:lineRule="atLeast"/>
        <w:jc w:val="center"/>
        <w:rPr>
          <w:rFonts w:ascii="Times New Roman" w:eastAsia="Times New Roman" w:hAnsi="Times New Roman" w:cs="Times New Roman"/>
          <w:sz w:val="24"/>
          <w:szCs w:val="24"/>
          <w:lang w:eastAsia="ru-RU"/>
        </w:rPr>
      </w:pPr>
      <w:r w:rsidRPr="007370CC">
        <w:rPr>
          <w:rFonts w:ascii="Times New Roman" w:eastAsia="Times New Roman" w:hAnsi="Times New Roman" w:cs="Times New Roman"/>
          <w:b/>
          <w:bCs/>
          <w:sz w:val="24"/>
          <w:szCs w:val="24"/>
          <w:lang w:eastAsia="ru-RU"/>
        </w:rPr>
        <w:t>КАНАРЕЙКА</w:t>
      </w:r>
    </w:p>
    <w:p w:rsidR="007370CC" w:rsidRPr="007370CC" w:rsidRDefault="007370CC" w:rsidP="007370CC">
      <w:pPr>
        <w:shd w:val="clear" w:color="auto" w:fill="FFFFFF"/>
        <w:spacing w:after="75" w:line="234" w:lineRule="atLeast"/>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Эту певчую птичку можно увидеть у нас только в клетках. Она прижилась у человека и радует его чудесным пением во все времена года. Почему же канарейка, а не какая-нибудь веселка, например?</w:t>
      </w:r>
    </w:p>
    <w:p w:rsidR="007370CC" w:rsidRPr="007370CC" w:rsidRDefault="007370CC" w:rsidP="007370CC">
      <w:pPr>
        <w:shd w:val="clear" w:color="auto" w:fill="FFFFFF"/>
        <w:spacing w:after="75" w:line="234" w:lineRule="atLeast"/>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Родина птицы - Канарские острова. Дикие предки канареек не отличались разнообразием форм, окраски и оперения. Местные жители держали их в неволе ради пения. В конце XV века Канарские острова были завоеваны Испанией. Мореплаватели обратили внимание на мелодично поющих птичек и стали привозить их в Европу. В аристократических кругах возникла мода на канареек. Англичане сумели вывести канареек самых разных расцветок, например, оранжево-красную с темно-зелеными крыльями, гигантских манчестерских. В России разведение канареек стало любимым развлечением тульских мастеровых людей.</w:t>
      </w:r>
    </w:p>
    <w:p w:rsidR="007370CC" w:rsidRPr="007370CC" w:rsidRDefault="007370CC" w:rsidP="007370CC">
      <w:pPr>
        <w:shd w:val="clear" w:color="auto" w:fill="FFFFFF"/>
        <w:spacing w:after="75" w:line="234" w:lineRule="atLeast"/>
        <w:jc w:val="right"/>
        <w:rPr>
          <w:rFonts w:ascii="Times New Roman" w:eastAsia="Times New Roman" w:hAnsi="Times New Roman" w:cs="Times New Roman"/>
          <w:color w:val="333333"/>
          <w:sz w:val="24"/>
          <w:szCs w:val="24"/>
          <w:lang w:eastAsia="ru-RU"/>
        </w:rPr>
      </w:pPr>
      <w:r w:rsidRPr="007370CC">
        <w:rPr>
          <w:rFonts w:ascii="Times New Roman" w:eastAsia="Times New Roman" w:hAnsi="Times New Roman" w:cs="Times New Roman"/>
          <w:sz w:val="24"/>
          <w:szCs w:val="24"/>
          <w:lang w:eastAsia="ru-RU"/>
        </w:rPr>
        <w:t>(По</w:t>
      </w:r>
      <w:r w:rsidRPr="007370CC">
        <w:rPr>
          <w:rFonts w:ascii="Times New Roman" w:eastAsia="Times New Roman" w:hAnsi="Times New Roman" w:cs="Times New Roman"/>
          <w:color w:val="333333"/>
          <w:sz w:val="24"/>
          <w:szCs w:val="24"/>
          <w:lang w:eastAsia="ru-RU"/>
        </w:rPr>
        <w:t xml:space="preserve"> В. Волиной)</w:t>
      </w:r>
    </w:p>
    <w:p w:rsidR="007370CC" w:rsidRPr="007370CC" w:rsidRDefault="007370CC" w:rsidP="007370CC">
      <w:pPr>
        <w:shd w:val="clear" w:color="auto" w:fill="FFFFFF"/>
        <w:spacing w:after="75" w:line="234" w:lineRule="atLeast"/>
        <w:rPr>
          <w:rFonts w:ascii="Times New Roman" w:eastAsia="Times New Roman" w:hAnsi="Times New Roman" w:cs="Times New Roman"/>
          <w:color w:val="333333"/>
          <w:sz w:val="24"/>
          <w:szCs w:val="24"/>
          <w:lang w:eastAsia="ru-RU"/>
        </w:rPr>
      </w:pPr>
      <w:r w:rsidRPr="007370CC">
        <w:rPr>
          <w:rFonts w:ascii="Times New Roman" w:eastAsia="Times New Roman" w:hAnsi="Times New Roman" w:cs="Times New Roman"/>
          <w:color w:val="333333"/>
          <w:sz w:val="24"/>
          <w:szCs w:val="24"/>
          <w:lang w:eastAsia="ru-RU"/>
        </w:rPr>
        <w:t>(105 слов)</w:t>
      </w:r>
    </w:p>
    <w:p w:rsidR="007370CC" w:rsidRPr="007370CC" w:rsidRDefault="007370CC" w:rsidP="007370CC">
      <w:pPr>
        <w:shd w:val="clear" w:color="auto" w:fill="FFFFFF"/>
        <w:spacing w:after="75" w:line="234" w:lineRule="atLeast"/>
        <w:jc w:val="both"/>
        <w:rPr>
          <w:rFonts w:ascii="Times New Roman" w:eastAsia="Times New Roman" w:hAnsi="Times New Roman" w:cs="Times New Roman"/>
          <w:color w:val="333333"/>
          <w:sz w:val="24"/>
          <w:szCs w:val="24"/>
          <w:lang w:eastAsia="ru-RU"/>
        </w:rPr>
      </w:pPr>
      <w:r w:rsidRPr="007370CC">
        <w:rPr>
          <w:rFonts w:ascii="Times New Roman" w:eastAsia="Times New Roman" w:hAnsi="Times New Roman" w:cs="Times New Roman"/>
          <w:color w:val="333333"/>
          <w:sz w:val="24"/>
          <w:szCs w:val="24"/>
          <w:lang w:eastAsia="ru-RU"/>
        </w:rPr>
        <w:t> </w:t>
      </w:r>
    </w:p>
    <w:p w:rsidR="007370CC" w:rsidRPr="007370CC" w:rsidRDefault="007370CC" w:rsidP="007370CC">
      <w:pPr>
        <w:shd w:val="clear" w:color="auto" w:fill="FFFFFF"/>
        <w:spacing w:after="75" w:line="234" w:lineRule="atLeast"/>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w:t>
      </w:r>
      <w:r w:rsidRPr="007370CC">
        <w:rPr>
          <w:rFonts w:ascii="Times New Roman" w:eastAsia="Times New Roman" w:hAnsi="Times New Roman" w:cs="Times New Roman"/>
          <w:b/>
          <w:bCs/>
          <w:sz w:val="24"/>
          <w:szCs w:val="24"/>
          <w:lang w:eastAsia="ru-RU"/>
        </w:rPr>
        <w:t>Задания к тексту:</w:t>
      </w:r>
    </w:p>
    <w:p w:rsidR="007370CC" w:rsidRPr="007370CC" w:rsidRDefault="007370CC" w:rsidP="007370CC">
      <w:pPr>
        <w:shd w:val="clear" w:color="auto" w:fill="FFFFFF"/>
        <w:spacing w:after="75" w:line="234" w:lineRule="atLeast"/>
        <w:jc w:val="both"/>
        <w:rPr>
          <w:rFonts w:ascii="Times New Roman" w:eastAsia="Times New Roman" w:hAnsi="Times New Roman" w:cs="Times New Roman"/>
          <w:color w:val="333333"/>
          <w:sz w:val="24"/>
          <w:szCs w:val="24"/>
          <w:lang w:eastAsia="ru-RU"/>
        </w:rPr>
      </w:pPr>
      <w:r w:rsidRPr="007370CC">
        <w:rPr>
          <w:rFonts w:ascii="Times New Roman" w:eastAsia="Times New Roman" w:hAnsi="Times New Roman" w:cs="Times New Roman"/>
          <w:color w:val="333333"/>
          <w:sz w:val="24"/>
          <w:szCs w:val="24"/>
          <w:lang w:eastAsia="ru-RU"/>
        </w:rPr>
        <w:t>  1) Выпишите из текста местоимения, распределите их по разрядам. Местоимений каких разрядов нет в тексте? Приведите свои примеры.</w:t>
      </w:r>
    </w:p>
    <w:p w:rsidR="007370CC" w:rsidRPr="007370CC" w:rsidRDefault="007370CC" w:rsidP="007370CC">
      <w:pPr>
        <w:shd w:val="clear" w:color="auto" w:fill="FFFFFF"/>
        <w:spacing w:after="75" w:line="234" w:lineRule="atLeast"/>
        <w:jc w:val="both"/>
        <w:rPr>
          <w:rFonts w:ascii="Times New Roman" w:eastAsia="Times New Roman" w:hAnsi="Times New Roman" w:cs="Times New Roman"/>
          <w:color w:val="333333"/>
          <w:sz w:val="24"/>
          <w:szCs w:val="24"/>
          <w:lang w:eastAsia="ru-RU"/>
        </w:rPr>
      </w:pPr>
      <w:r w:rsidRPr="007370CC">
        <w:rPr>
          <w:rFonts w:ascii="Times New Roman" w:eastAsia="Times New Roman" w:hAnsi="Times New Roman" w:cs="Times New Roman"/>
          <w:color w:val="333333"/>
          <w:sz w:val="24"/>
          <w:szCs w:val="24"/>
          <w:lang w:eastAsia="ru-RU"/>
        </w:rPr>
        <w:t>  2) Подчеркните местоимения как члены предложения. Вместо какой части речи употребляется каждое местоимение? От чего зависят морфологические и синтаксические признаки этой части речи? Докажите, что местоимения помогают избежать повторов в тексте.</w:t>
      </w:r>
    </w:p>
    <w:p w:rsidR="007370CC" w:rsidRPr="007370CC" w:rsidRDefault="007370CC" w:rsidP="007370CC">
      <w:pPr>
        <w:shd w:val="clear" w:color="auto" w:fill="FFFFFF"/>
        <w:spacing w:after="75" w:line="234" w:lineRule="atLeast"/>
        <w:jc w:val="both"/>
        <w:rPr>
          <w:rFonts w:ascii="Times New Roman" w:eastAsia="Times New Roman" w:hAnsi="Times New Roman" w:cs="Times New Roman"/>
          <w:color w:val="333333"/>
          <w:sz w:val="24"/>
          <w:szCs w:val="24"/>
          <w:lang w:eastAsia="ru-RU"/>
        </w:rPr>
      </w:pPr>
      <w:r w:rsidRPr="007370CC">
        <w:rPr>
          <w:rFonts w:ascii="Times New Roman" w:eastAsia="Times New Roman" w:hAnsi="Times New Roman" w:cs="Times New Roman"/>
          <w:color w:val="333333"/>
          <w:sz w:val="24"/>
          <w:szCs w:val="24"/>
          <w:lang w:eastAsia="ru-RU"/>
        </w:rPr>
        <w:t>  3) Существует ли связь между разрядом местоимения и его синтаксической ролью?</w:t>
      </w: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360" w:lineRule="auto"/>
        <w:ind w:firstLine="900"/>
        <w:jc w:val="center"/>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По теме «Глагол».</w:t>
      </w:r>
    </w:p>
    <w:p w:rsidR="007370CC" w:rsidRPr="007370CC" w:rsidRDefault="007370CC" w:rsidP="007370CC">
      <w:pPr>
        <w:spacing w:after="0" w:line="360" w:lineRule="auto"/>
        <w:jc w:val="center"/>
        <w:rPr>
          <w:rFonts w:ascii="Times New Roman" w:eastAsia="Times New Roman" w:hAnsi="Times New Roman" w:cs="Times New Roman"/>
          <w:b/>
          <w:i/>
          <w:sz w:val="24"/>
          <w:szCs w:val="24"/>
          <w:lang w:eastAsia="ru-RU"/>
        </w:rPr>
      </w:pPr>
      <w:r w:rsidRPr="007370CC">
        <w:rPr>
          <w:rFonts w:ascii="Times New Roman" w:eastAsia="Times New Roman" w:hAnsi="Times New Roman" w:cs="Times New Roman"/>
          <w:b/>
          <w:i/>
          <w:sz w:val="24"/>
          <w:szCs w:val="24"/>
          <w:lang w:eastAsia="ru-RU"/>
        </w:rPr>
        <w:t>Журавли.</w:t>
      </w:r>
    </w:p>
    <w:p w:rsidR="007370CC" w:rsidRPr="007370CC" w:rsidRDefault="007370CC" w:rsidP="007370CC">
      <w:pPr>
        <w:spacing w:after="0" w:line="360" w:lineRule="auto"/>
        <w:ind w:firstLine="540"/>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Каждый год возвращаются</w:t>
      </w:r>
      <w:r w:rsidRPr="007370CC">
        <w:rPr>
          <w:rFonts w:ascii="Times New Roman" w:eastAsia="Times New Roman" w:hAnsi="Times New Roman" w:cs="Times New Roman"/>
          <w:b/>
          <w:sz w:val="24"/>
          <w:szCs w:val="24"/>
          <w:vertAlign w:val="superscript"/>
          <w:lang w:eastAsia="ru-RU"/>
        </w:rPr>
        <w:t>3</w:t>
      </w:r>
      <w:r w:rsidRPr="007370CC">
        <w:rPr>
          <w:rFonts w:ascii="Times New Roman" w:eastAsia="Times New Roman" w:hAnsi="Times New Roman" w:cs="Times New Roman"/>
          <w:sz w:val="24"/>
          <w:szCs w:val="24"/>
          <w:lang w:eastAsia="ru-RU"/>
        </w:rPr>
        <w:t xml:space="preserve"> журавли из далёких тёплых стран на родное болото. Над морями и широкою степью, над светлыми реками и синими лесами летят на свою родину весной журавли.</w:t>
      </w:r>
    </w:p>
    <w:p w:rsidR="007370CC" w:rsidRPr="007370CC" w:rsidRDefault="007370CC" w:rsidP="007370CC">
      <w:pPr>
        <w:spacing w:after="0" w:line="360" w:lineRule="auto"/>
        <w:ind w:firstLine="540"/>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Высоким камышом и сухой прошлогодней осокой заросло</w:t>
      </w:r>
      <w:r w:rsidRPr="007370CC">
        <w:rPr>
          <w:rFonts w:ascii="Times New Roman" w:eastAsia="Times New Roman" w:hAnsi="Times New Roman" w:cs="Times New Roman"/>
          <w:b/>
          <w:sz w:val="24"/>
          <w:szCs w:val="24"/>
          <w:vertAlign w:val="superscript"/>
          <w:lang w:eastAsia="ru-RU"/>
        </w:rPr>
        <w:t>2</w:t>
      </w:r>
      <w:r w:rsidRPr="007370CC">
        <w:rPr>
          <w:rFonts w:ascii="Times New Roman" w:eastAsia="Times New Roman" w:hAnsi="Times New Roman" w:cs="Times New Roman"/>
          <w:sz w:val="24"/>
          <w:szCs w:val="24"/>
          <w:lang w:eastAsia="ru-RU"/>
        </w:rPr>
        <w:t xml:space="preserve"> большое болото.</w:t>
      </w:r>
      <w:r w:rsidRPr="007370CC">
        <w:rPr>
          <w:rFonts w:ascii="Times New Roman" w:eastAsia="Times New Roman" w:hAnsi="Times New Roman" w:cs="Times New Roman"/>
          <w:b/>
          <w:sz w:val="24"/>
          <w:szCs w:val="24"/>
          <w:vertAlign w:val="superscript"/>
          <w:lang w:eastAsia="ru-RU"/>
        </w:rPr>
        <w:t>4</w:t>
      </w:r>
      <w:r w:rsidRPr="007370CC">
        <w:rPr>
          <w:rFonts w:ascii="Times New Roman" w:eastAsia="Times New Roman" w:hAnsi="Times New Roman" w:cs="Times New Roman"/>
          <w:sz w:val="24"/>
          <w:szCs w:val="24"/>
          <w:lang w:eastAsia="ru-RU"/>
        </w:rPr>
        <w:t xml:space="preserve"> В самых недоступных местах устраивают гнёзда осторожные журавли. Спокойно им жить в неприступном болоте. Не пройдёт по болоту волк, не проберётся лисица, не подкрадётся осторожная рысь. Водят весной журавли весёлые хороводы.</w:t>
      </w:r>
      <w:r w:rsidRPr="007370CC">
        <w:rPr>
          <w:rFonts w:ascii="Times New Roman" w:eastAsia="Times New Roman" w:hAnsi="Times New Roman" w:cs="Times New Roman"/>
          <w:b/>
          <w:sz w:val="24"/>
          <w:szCs w:val="24"/>
          <w:vertAlign w:val="superscript"/>
          <w:lang w:eastAsia="ru-RU"/>
        </w:rPr>
        <w:t>4</w:t>
      </w:r>
      <w:r w:rsidRPr="007370CC">
        <w:rPr>
          <w:rFonts w:ascii="Times New Roman" w:eastAsia="Times New Roman" w:hAnsi="Times New Roman" w:cs="Times New Roman"/>
          <w:sz w:val="24"/>
          <w:szCs w:val="24"/>
          <w:lang w:eastAsia="ru-RU"/>
        </w:rPr>
        <w:t xml:space="preserve"> Соберутся</w:t>
      </w:r>
      <w:r w:rsidRPr="007370CC">
        <w:rPr>
          <w:rFonts w:ascii="Times New Roman" w:eastAsia="Times New Roman" w:hAnsi="Times New Roman" w:cs="Times New Roman"/>
          <w:b/>
          <w:sz w:val="24"/>
          <w:szCs w:val="24"/>
          <w:vertAlign w:val="superscript"/>
          <w:lang w:eastAsia="ru-RU"/>
        </w:rPr>
        <w:t>3</w:t>
      </w:r>
      <w:r w:rsidRPr="007370CC">
        <w:rPr>
          <w:rFonts w:ascii="Times New Roman" w:eastAsia="Times New Roman" w:hAnsi="Times New Roman" w:cs="Times New Roman"/>
          <w:sz w:val="24"/>
          <w:szCs w:val="24"/>
          <w:lang w:eastAsia="ru-RU"/>
        </w:rPr>
        <w:t xml:space="preserve"> в кружок на болоте, машут крыльями, и по всему лесу разносятся их шумные голоса.</w:t>
      </w:r>
    </w:p>
    <w:p w:rsidR="007370CC" w:rsidRPr="007370CC" w:rsidRDefault="007370CC" w:rsidP="007370CC">
      <w:pPr>
        <w:spacing w:after="0" w:line="360" w:lineRule="auto"/>
        <w:ind w:firstLine="540"/>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Скоро выведутся</w:t>
      </w:r>
      <w:r w:rsidRPr="007370CC">
        <w:rPr>
          <w:rFonts w:ascii="Times New Roman" w:eastAsia="Times New Roman" w:hAnsi="Times New Roman" w:cs="Times New Roman"/>
          <w:b/>
          <w:sz w:val="24"/>
          <w:szCs w:val="24"/>
          <w:vertAlign w:val="superscript"/>
          <w:lang w:eastAsia="ru-RU"/>
        </w:rPr>
        <w:t>2</w:t>
      </w:r>
      <w:r w:rsidRPr="007370CC">
        <w:rPr>
          <w:rFonts w:ascii="Times New Roman" w:eastAsia="Times New Roman" w:hAnsi="Times New Roman" w:cs="Times New Roman"/>
          <w:sz w:val="24"/>
          <w:szCs w:val="24"/>
          <w:lang w:eastAsia="ru-RU"/>
        </w:rPr>
        <w:t xml:space="preserve"> на болоте длинноногие неуклюжие журавлята, и журавли начнут ловить для них лягушек и змей. Будут расти, учиться летать журавлята.</w:t>
      </w:r>
    </w:p>
    <w:p w:rsidR="007370CC" w:rsidRPr="007370CC" w:rsidRDefault="007370CC" w:rsidP="007370CC">
      <w:pPr>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7370CC">
        <w:rPr>
          <w:rFonts w:ascii="Times New Roman" w:eastAsia="Times New Roman" w:hAnsi="Times New Roman" w:cs="Times New Roman"/>
          <w:b/>
          <w:color w:val="000000"/>
          <w:sz w:val="24"/>
          <w:szCs w:val="24"/>
          <w:lang w:eastAsia="ru-RU"/>
        </w:rPr>
        <w:t>Итоговый контрольный диктант (6 класс)</w:t>
      </w:r>
    </w:p>
    <w:p w:rsidR="007370CC" w:rsidRPr="007370CC" w:rsidRDefault="007370CC" w:rsidP="007370C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Однажды я присел отдохнуть среди прибрежных зарослей. Было пасмурно и ветрено. Волны накатывали на песчаную отмель. Вдруг среди шорохов послышались необычные звуки. Было похоже, что где-то близко играла скрипка.</w:t>
      </w:r>
    </w:p>
    <w:p w:rsidR="007370CC" w:rsidRPr="007370CC" w:rsidRDefault="007370CC" w:rsidP="007370C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Я уловил связь между скрипачом и ветром. Когда ветер утихал, скрипка переходила на низкие ноты. Когда ветер усиливался, звуки забирались выше.</w:t>
      </w:r>
    </w:p>
    <w:p w:rsidR="007370CC" w:rsidRPr="007370CC" w:rsidRDefault="007370CC" w:rsidP="007370C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Как заворожённый слушал я этот удивительный концерт на пустынной отмели. Наконец я установил то место, откуда текла мелодия. Это была раковина обыкновенного прудовика.</w:t>
      </w:r>
    </w:p>
    <w:p w:rsidR="007370CC" w:rsidRPr="007370CC" w:rsidRDefault="007370CC" w:rsidP="007370C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Я положил раковину в карман и пошёл домой. Теперь она лежала в картонной коробке. Когда я оставляю раковину на столе и выхожу в соседнюю комнату, мне чудится, будто за приоткрытой дверью кто-то осторожно настраивает маленькую скрипку. (По Е. Носову)</w:t>
      </w:r>
    </w:p>
    <w:p w:rsidR="007370CC" w:rsidRPr="007370CC" w:rsidRDefault="007370CC" w:rsidP="007370CC">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7370CC" w:rsidRPr="007370CC" w:rsidRDefault="007370CC" w:rsidP="007370CC">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7370CC" w:rsidRPr="007370CC" w:rsidRDefault="007370CC" w:rsidP="007370CC">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7370CC" w:rsidRPr="007370CC" w:rsidRDefault="007370CC" w:rsidP="007370CC">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7370CC" w:rsidRPr="007370CC" w:rsidRDefault="007370CC" w:rsidP="007370CC">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7370CC" w:rsidRDefault="007370CC" w:rsidP="007370CC">
      <w:pPr>
        <w:spacing w:after="270" w:line="240" w:lineRule="auto"/>
        <w:rPr>
          <w:rFonts w:ascii="Times New Roman" w:eastAsia="Times New Roman" w:hAnsi="Times New Roman" w:cs="Times New Roman"/>
          <w:color w:val="000000"/>
          <w:sz w:val="24"/>
          <w:szCs w:val="24"/>
          <w:lang w:eastAsia="ru-RU"/>
        </w:rPr>
      </w:pPr>
    </w:p>
    <w:p w:rsidR="007370CC" w:rsidRPr="007370CC" w:rsidRDefault="007370CC" w:rsidP="007370CC">
      <w:pPr>
        <w:spacing w:after="270" w:line="240" w:lineRule="auto"/>
        <w:rPr>
          <w:rFonts w:ascii="Times New Roman" w:eastAsia="Times New Roman" w:hAnsi="Times New Roman" w:cs="Times New Roman"/>
          <w:b/>
          <w:bCs/>
          <w:color w:val="0F0F0F"/>
          <w:sz w:val="24"/>
          <w:szCs w:val="24"/>
          <w:u w:val="single"/>
          <w:lang w:eastAsia="ru-RU"/>
        </w:rPr>
      </w:pPr>
      <w:r w:rsidRPr="007370CC">
        <w:rPr>
          <w:rFonts w:ascii="Times New Roman" w:eastAsia="Times New Roman" w:hAnsi="Times New Roman" w:cs="Times New Roman"/>
          <w:b/>
          <w:bCs/>
          <w:color w:val="0F0F0F"/>
          <w:sz w:val="24"/>
          <w:szCs w:val="24"/>
          <w:u w:val="single"/>
          <w:lang w:eastAsia="ru-RU"/>
        </w:rPr>
        <w:t>Приложение №3</w:t>
      </w:r>
    </w:p>
    <w:p w:rsidR="007370CC" w:rsidRPr="007370CC" w:rsidRDefault="007370CC" w:rsidP="007370CC">
      <w:pPr>
        <w:spacing w:after="270" w:line="240" w:lineRule="auto"/>
        <w:jc w:val="center"/>
        <w:rPr>
          <w:rFonts w:ascii="Times New Roman" w:eastAsia="Times New Roman" w:hAnsi="Times New Roman" w:cs="Times New Roman"/>
          <w:b/>
          <w:bCs/>
          <w:color w:val="0F0F0F"/>
          <w:sz w:val="24"/>
          <w:szCs w:val="24"/>
          <w:u w:val="single"/>
          <w:lang w:eastAsia="ru-RU"/>
        </w:rPr>
      </w:pPr>
      <w:r w:rsidRPr="007370CC">
        <w:rPr>
          <w:rFonts w:ascii="Times New Roman" w:eastAsia="Times New Roman" w:hAnsi="Times New Roman" w:cs="Times New Roman"/>
          <w:b/>
          <w:bCs/>
          <w:color w:val="0F0F0F"/>
          <w:sz w:val="24"/>
          <w:szCs w:val="24"/>
          <w:u w:val="single"/>
          <w:lang w:eastAsia="ru-RU"/>
        </w:rPr>
        <w:t>Оценки по русскому языку</w:t>
      </w:r>
    </w:p>
    <w:p w:rsidR="007370CC" w:rsidRPr="007370CC" w:rsidRDefault="007370CC" w:rsidP="007370CC">
      <w:pPr>
        <w:spacing w:after="270" w:line="240" w:lineRule="auto"/>
        <w:jc w:val="both"/>
        <w:rPr>
          <w:rFonts w:ascii="Times New Roman" w:eastAsia="Times New Roman" w:hAnsi="Times New Roman" w:cs="Times New Roman"/>
          <w:b/>
          <w:bCs/>
          <w:color w:val="0F0F0F"/>
          <w:sz w:val="24"/>
          <w:szCs w:val="24"/>
          <w:u w:val="single"/>
          <w:lang w:eastAsia="ru-RU"/>
        </w:rPr>
      </w:pPr>
      <w:r w:rsidRPr="007370CC">
        <w:rPr>
          <w:rFonts w:ascii="Times New Roman" w:eastAsia="Times New Roman" w:hAnsi="Times New Roman" w:cs="Times New Roman"/>
          <w:b/>
          <w:bCs/>
          <w:color w:val="0F0F0F"/>
          <w:sz w:val="24"/>
          <w:szCs w:val="24"/>
          <w:u w:val="single"/>
          <w:lang w:eastAsia="ru-RU"/>
        </w:rPr>
        <w:t>Критерии оценивания</w:t>
      </w:r>
    </w:p>
    <w:p w:rsidR="007370CC" w:rsidRPr="007370CC" w:rsidRDefault="007370CC" w:rsidP="007370CC">
      <w:pPr>
        <w:widowControl w:val="0"/>
        <w:numPr>
          <w:ilvl w:val="0"/>
          <w:numId w:val="36"/>
        </w:numPr>
        <w:suppressAutoHyphens/>
        <w:autoSpaceDE w:val="0"/>
        <w:spacing w:after="0" w:line="240" w:lineRule="auto"/>
        <w:jc w:val="both"/>
        <w:rPr>
          <w:rFonts w:ascii="Times New Roman" w:eastAsia="Times New Roman" w:hAnsi="Times New Roman" w:cs="Times New Roman"/>
          <w:b/>
          <w:bCs/>
          <w:sz w:val="24"/>
          <w:szCs w:val="24"/>
          <w:lang w:eastAsia="ru-RU"/>
        </w:rPr>
      </w:pPr>
      <w:r w:rsidRPr="007370CC">
        <w:rPr>
          <w:rFonts w:ascii="Times New Roman" w:eastAsia="Times New Roman" w:hAnsi="Times New Roman" w:cs="Times New Roman"/>
          <w:b/>
          <w:bCs/>
          <w:sz w:val="24"/>
          <w:szCs w:val="24"/>
          <w:lang w:eastAsia="ru-RU"/>
        </w:rPr>
        <w:t>Оценка устных ответов учащихся</w:t>
      </w:r>
    </w:p>
    <w:p w:rsidR="007370CC" w:rsidRPr="007370CC" w:rsidRDefault="007370CC" w:rsidP="007370CC">
      <w:pPr>
        <w:autoSpaceDE w:val="0"/>
        <w:spacing w:after="0" w:line="240" w:lineRule="auto"/>
        <w:ind w:firstLine="850"/>
        <w:jc w:val="both"/>
        <w:rPr>
          <w:rFonts w:ascii="Times New Roman" w:eastAsia="Times New Roman" w:hAnsi="Times New Roman" w:cs="Times New Roman"/>
          <w:b/>
          <w:bCs/>
          <w:sz w:val="24"/>
          <w:szCs w:val="24"/>
          <w:lang w:eastAsia="ru-RU"/>
        </w:rPr>
      </w:pP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w:t>
      </w:r>
      <w:r w:rsidRPr="007370CC">
        <w:rPr>
          <w:rFonts w:ascii="Times New Roman" w:eastAsia="Times New Roman" w:hAnsi="Times New Roman" w:cs="Times New Roman"/>
          <w:sz w:val="24"/>
          <w:szCs w:val="24"/>
          <w:lang w:eastAsia="ru-RU"/>
        </w:rPr>
        <w:softHyphen/>
        <w:t>ную тему, показывать его умение применять определения, правила в кон</w:t>
      </w:r>
      <w:r w:rsidRPr="007370CC">
        <w:rPr>
          <w:rFonts w:ascii="Times New Roman" w:eastAsia="Times New Roman" w:hAnsi="Times New Roman" w:cs="Times New Roman"/>
          <w:sz w:val="24"/>
          <w:szCs w:val="24"/>
          <w:lang w:eastAsia="ru-RU"/>
        </w:rPr>
        <w:softHyphen/>
        <w:t>кретных случаях.</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При оценке ответа ученика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u w:val="single"/>
          <w:lang w:eastAsia="ru-RU"/>
        </w:rPr>
        <w:t>Отметка "5"</w:t>
      </w:r>
      <w:r w:rsidRPr="007370CC">
        <w:rPr>
          <w:rFonts w:ascii="Times New Roman" w:eastAsia="Times New Roman" w:hAnsi="Times New Roman" w:cs="Times New Roman"/>
          <w:sz w:val="24"/>
          <w:szCs w:val="24"/>
          <w:lang w:eastAsia="ru-RU"/>
        </w:rPr>
        <w:t xml:space="preserve"> ставится, если ученик: 1) полно излагает изученный ма</w:t>
      </w:r>
      <w:r w:rsidRPr="007370CC">
        <w:rPr>
          <w:rFonts w:ascii="Times New Roman" w:eastAsia="Times New Roman" w:hAnsi="Times New Roman" w:cs="Times New Roman"/>
          <w:sz w:val="24"/>
          <w:szCs w:val="24"/>
          <w:lang w:eastAsia="ru-RU"/>
        </w:rPr>
        <w:softHyphen/>
        <w:t>териал, даёт правильное определенное языковых понятий; 2) обнаружива</w:t>
      </w:r>
      <w:r w:rsidRPr="007370CC">
        <w:rPr>
          <w:rFonts w:ascii="Times New Roman" w:eastAsia="Times New Roman" w:hAnsi="Times New Roman" w:cs="Times New Roman"/>
          <w:sz w:val="24"/>
          <w:szCs w:val="24"/>
          <w:lang w:eastAsia="ru-RU"/>
        </w:rPr>
        <w:softHyphen/>
        <w:t>ет понимание материала, может обосновать свои суждения, применить знания на практике, привести необходимые примеры не только по учеб</w:t>
      </w:r>
      <w:r w:rsidRPr="007370CC">
        <w:rPr>
          <w:rFonts w:ascii="Times New Roman" w:eastAsia="Times New Roman" w:hAnsi="Times New Roman" w:cs="Times New Roman"/>
          <w:sz w:val="24"/>
          <w:szCs w:val="24"/>
          <w:lang w:eastAsia="ru-RU"/>
        </w:rPr>
        <w:softHyphen/>
        <w:t>нику, но и самостоятельно составленные; 3) излагает материал последова</w:t>
      </w:r>
      <w:r w:rsidRPr="007370CC">
        <w:rPr>
          <w:rFonts w:ascii="Times New Roman" w:eastAsia="Times New Roman" w:hAnsi="Times New Roman" w:cs="Times New Roman"/>
          <w:sz w:val="24"/>
          <w:szCs w:val="24"/>
          <w:lang w:eastAsia="ru-RU"/>
        </w:rPr>
        <w:softHyphen/>
        <w:t>тельно и правильно с точки зрения норм литературного языка.</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u w:val="single"/>
          <w:lang w:eastAsia="ru-RU"/>
        </w:rPr>
        <w:t>Отметка "4"</w:t>
      </w:r>
      <w:r w:rsidRPr="007370CC">
        <w:rPr>
          <w:rFonts w:ascii="Times New Roman" w:eastAsia="Times New Roman" w:hAnsi="Times New Roman" w:cs="Times New Roman"/>
          <w:sz w:val="24"/>
          <w:szCs w:val="24"/>
          <w:lang w:eastAsia="ru-RU"/>
        </w:rPr>
        <w:t xml:space="preserve"> ставится,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u w:val="single"/>
          <w:lang w:eastAsia="ru-RU"/>
        </w:rPr>
        <w:t>Отметка "3"</w:t>
      </w:r>
      <w:r w:rsidRPr="007370CC">
        <w:rPr>
          <w:rFonts w:ascii="Times New Roman" w:eastAsia="Times New Roman" w:hAnsi="Times New Roman" w:cs="Times New Roman"/>
          <w:sz w:val="24"/>
          <w:szCs w:val="24"/>
          <w:lang w:eastAsia="ru-RU"/>
        </w:rPr>
        <w:t xml:space="preserve"> ставится, если ученик обнаруживает знание и понима</w:t>
      </w:r>
      <w:r w:rsidRPr="007370CC">
        <w:rPr>
          <w:rFonts w:ascii="Times New Roman" w:eastAsia="Times New Roman" w:hAnsi="Times New Roman" w:cs="Times New Roman"/>
          <w:sz w:val="24"/>
          <w:szCs w:val="24"/>
          <w:lang w:eastAsia="ru-RU"/>
        </w:rPr>
        <w:softHyphen/>
        <w:t>ние основных положений данной темы, но: 1) излагает материал неполно и допускает неточности в определении понятий или формулировке пра</w:t>
      </w:r>
      <w:r w:rsidRPr="007370CC">
        <w:rPr>
          <w:rFonts w:ascii="Times New Roman" w:eastAsia="Times New Roman" w:hAnsi="Times New Roman" w:cs="Times New Roman"/>
          <w:sz w:val="24"/>
          <w:szCs w:val="24"/>
          <w:lang w:eastAsia="ru-RU"/>
        </w:rPr>
        <w:softHyphen/>
        <w:t>вил; 2) не умеет достаточно глубоко и доказательно обосновать свои суж</w:t>
      </w:r>
      <w:r w:rsidRPr="007370CC">
        <w:rPr>
          <w:rFonts w:ascii="Times New Roman" w:eastAsia="Times New Roman" w:hAnsi="Times New Roman" w:cs="Times New Roman"/>
          <w:sz w:val="24"/>
          <w:szCs w:val="24"/>
          <w:lang w:eastAsia="ru-RU"/>
        </w:rPr>
        <w:softHyphen/>
        <w:t>дения и привести свои примеры; 3) излагает материал непоследовательно и допускает ошибки в языковом оформлении излагаемого.</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u w:val="single"/>
          <w:lang w:eastAsia="ru-RU"/>
        </w:rPr>
        <w:t>Отметка "2"</w:t>
      </w:r>
      <w:r w:rsidRPr="007370CC">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w:t>
      </w:r>
      <w:r w:rsidRPr="007370CC">
        <w:rPr>
          <w:rFonts w:ascii="Times New Roman" w:eastAsia="Times New Roman" w:hAnsi="Times New Roman" w:cs="Times New Roman"/>
          <w:sz w:val="24"/>
          <w:szCs w:val="24"/>
          <w:lang w:eastAsia="ru-RU"/>
        </w:rPr>
        <w:softHyphen/>
        <w:t>ки в формулировке определений и правил, искажающие их смысл, беспо</w:t>
      </w:r>
      <w:r w:rsidRPr="007370CC">
        <w:rPr>
          <w:rFonts w:ascii="Times New Roman" w:eastAsia="Times New Roman" w:hAnsi="Times New Roman" w:cs="Times New Roman"/>
          <w:sz w:val="24"/>
          <w:szCs w:val="24"/>
          <w:lang w:eastAsia="ru-RU"/>
        </w:rPr>
        <w:softHyphen/>
        <w:t>рядочно и неуверенно излагает материал. Оценка "2" отмечает такие не</w:t>
      </w:r>
      <w:r w:rsidRPr="007370CC">
        <w:rPr>
          <w:rFonts w:ascii="Times New Roman" w:eastAsia="Times New Roman" w:hAnsi="Times New Roman" w:cs="Times New Roman"/>
          <w:sz w:val="24"/>
          <w:szCs w:val="24"/>
          <w:lang w:eastAsia="ru-RU"/>
        </w:rPr>
        <w:softHyphen/>
        <w:t>достатки в подготовке ученика, которые являются серьёзным препятстви</w:t>
      </w:r>
      <w:r w:rsidRPr="007370CC">
        <w:rPr>
          <w:rFonts w:ascii="Times New Roman" w:eastAsia="Times New Roman" w:hAnsi="Times New Roman" w:cs="Times New Roman"/>
          <w:sz w:val="24"/>
          <w:szCs w:val="24"/>
          <w:lang w:eastAsia="ru-RU"/>
        </w:rPr>
        <w:softHyphen/>
        <w:t>ем к успешному овладению последующим материалом.</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Отметка ("5", "4", "3") может ставиться не только за единовремен</w:t>
      </w:r>
      <w:r w:rsidRPr="007370CC">
        <w:rPr>
          <w:rFonts w:ascii="Times New Roman" w:eastAsia="Times New Roman" w:hAnsi="Times New Roman" w:cs="Times New Roman"/>
          <w:sz w:val="24"/>
          <w:szCs w:val="24"/>
          <w:lang w:eastAsia="ru-RU"/>
        </w:rPr>
        <w:softHyphen/>
        <w:t>ный ответ (когда на проверку подготовки ученика отводится определен</w:t>
      </w:r>
      <w:r w:rsidRPr="007370CC">
        <w:rPr>
          <w:rFonts w:ascii="Times New Roman" w:eastAsia="Times New Roman" w:hAnsi="Times New Roman" w:cs="Times New Roman"/>
          <w:sz w:val="24"/>
          <w:szCs w:val="24"/>
          <w:lang w:eastAsia="ru-RU"/>
        </w:rPr>
        <w:softHyphen/>
        <w:t xml:space="preserve">ное время), но и за рассредоточенный во времени, т.е. за сумму ответов, данных учеником на протяжении урока (выводится </w:t>
      </w:r>
      <w:r w:rsidRPr="007370CC">
        <w:rPr>
          <w:rFonts w:ascii="Times New Roman" w:eastAsia="Times New Roman" w:hAnsi="Times New Roman" w:cs="Times New Roman"/>
          <w:i/>
          <w:iCs/>
          <w:sz w:val="24"/>
          <w:szCs w:val="24"/>
          <w:lang w:eastAsia="ru-RU"/>
        </w:rPr>
        <w:t>поурочный</w:t>
      </w:r>
      <w:r w:rsidRPr="007370CC">
        <w:rPr>
          <w:rFonts w:ascii="Times New Roman" w:eastAsia="Times New Roman" w:hAnsi="Times New Roman" w:cs="Times New Roman"/>
          <w:sz w:val="24"/>
          <w:szCs w:val="24"/>
          <w:lang w:eastAsia="ru-RU"/>
        </w:rPr>
        <w:t xml:space="preserve"> балл), при условии, если в процессе урока не только заслушивались ответы учащего</w:t>
      </w:r>
      <w:r w:rsidRPr="007370CC">
        <w:rPr>
          <w:rFonts w:ascii="Times New Roman" w:eastAsia="Times New Roman" w:hAnsi="Times New Roman" w:cs="Times New Roman"/>
          <w:sz w:val="24"/>
          <w:szCs w:val="24"/>
          <w:lang w:eastAsia="ru-RU"/>
        </w:rPr>
        <w:softHyphen/>
        <w:t>ся, но и осуществлялась проверка его умения применять знания на прак</w:t>
      </w:r>
      <w:r w:rsidRPr="007370CC">
        <w:rPr>
          <w:rFonts w:ascii="Times New Roman" w:eastAsia="Times New Roman" w:hAnsi="Times New Roman" w:cs="Times New Roman"/>
          <w:sz w:val="24"/>
          <w:szCs w:val="24"/>
          <w:lang w:eastAsia="ru-RU"/>
        </w:rPr>
        <w:softHyphen/>
        <w:t>тике.</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p>
    <w:p w:rsidR="007370CC" w:rsidRPr="007370CC" w:rsidRDefault="007370CC" w:rsidP="007370CC">
      <w:pPr>
        <w:autoSpaceDE w:val="0"/>
        <w:spacing w:after="0" w:line="240" w:lineRule="auto"/>
        <w:ind w:firstLine="850"/>
        <w:jc w:val="both"/>
        <w:rPr>
          <w:rFonts w:ascii="Times New Roman" w:eastAsia="Times New Roman" w:hAnsi="Times New Roman" w:cs="Times New Roman"/>
          <w:b/>
          <w:bCs/>
          <w:sz w:val="24"/>
          <w:szCs w:val="24"/>
          <w:lang w:eastAsia="ru-RU"/>
        </w:rPr>
      </w:pPr>
      <w:r w:rsidRPr="007370CC">
        <w:rPr>
          <w:rFonts w:ascii="Times New Roman" w:eastAsia="Times New Roman" w:hAnsi="Times New Roman" w:cs="Times New Roman"/>
          <w:b/>
          <w:bCs/>
          <w:sz w:val="24"/>
          <w:szCs w:val="24"/>
          <w:lang w:eastAsia="ru-RU"/>
        </w:rPr>
        <w:t>2. Оценка диктантов</w:t>
      </w:r>
    </w:p>
    <w:p w:rsidR="007370CC" w:rsidRPr="007370CC" w:rsidRDefault="007370CC" w:rsidP="007370CC">
      <w:pPr>
        <w:autoSpaceDE w:val="0"/>
        <w:spacing w:after="0" w:line="240" w:lineRule="auto"/>
        <w:ind w:firstLine="850"/>
        <w:jc w:val="both"/>
        <w:rPr>
          <w:rFonts w:ascii="Times New Roman" w:eastAsia="Times New Roman" w:hAnsi="Times New Roman" w:cs="Times New Roman"/>
          <w:b/>
          <w:bCs/>
          <w:sz w:val="24"/>
          <w:szCs w:val="24"/>
          <w:lang w:eastAsia="ru-RU"/>
        </w:rPr>
      </w:pP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Диктант - одна из основных форм проверки орфографической и пунктуационной грамотности.</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Для диктантов целесообразно использовать связные тексты, которые должны отвечать нормам современного литературного языка, быть дос</w:t>
      </w:r>
      <w:r w:rsidRPr="007370CC">
        <w:rPr>
          <w:rFonts w:ascii="Times New Roman" w:eastAsia="Times New Roman" w:hAnsi="Times New Roman" w:cs="Times New Roman"/>
          <w:sz w:val="24"/>
          <w:szCs w:val="24"/>
          <w:lang w:eastAsia="ru-RU"/>
        </w:rPr>
        <w:softHyphen/>
        <w:t>тупными по содержанию учащимся данного класса.</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Объём диктанта устанавливается: для 5 класса – 90-100 слов, для 6 класса –  100-110 слов, для 7 – 110-120, для 8 –  120-150, для 9 класса – 150-170 слов. (При подсчёте слов учитываются как самостоятельные, так и служебные слова).                                                                                      </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К о н т р о л ь н ы й   с л о в а р н ы й   д и к т а н т проверят усвоение слов с непроверяемыми и труднопроверяемыми орфограммами. Он может состоять из следующего количества слов: для 5 класса – 15-20, для 6 класса  –  20-25, для 7 класса – 25-30, для 8 класса – 30-35, для 9 клас</w:t>
      </w:r>
      <w:r w:rsidRPr="007370CC">
        <w:rPr>
          <w:rFonts w:ascii="Times New Roman" w:eastAsia="Times New Roman" w:hAnsi="Times New Roman" w:cs="Times New Roman"/>
          <w:sz w:val="24"/>
          <w:szCs w:val="24"/>
          <w:lang w:eastAsia="ru-RU"/>
        </w:rPr>
        <w:softHyphen/>
        <w:t>са  – 35-40.</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Диктант, имеющий целью проверку подготовки учащихся по опре</w:t>
      </w:r>
      <w:r w:rsidRPr="007370CC">
        <w:rPr>
          <w:rFonts w:ascii="Times New Roman" w:eastAsia="Times New Roman" w:hAnsi="Times New Roman" w:cs="Times New Roman"/>
          <w:sz w:val="24"/>
          <w:szCs w:val="24"/>
          <w:lang w:eastAsia="ru-RU"/>
        </w:rPr>
        <w:softHyphen/>
        <w:t>деленной теме, должен включать основные орфограммы или пунктограммы этой темы, а также обеспечивать выявление прочности ранее приобре</w:t>
      </w:r>
      <w:r w:rsidRPr="007370CC">
        <w:rPr>
          <w:rFonts w:ascii="Times New Roman" w:eastAsia="Times New Roman" w:hAnsi="Times New Roman" w:cs="Times New Roman"/>
          <w:sz w:val="24"/>
          <w:szCs w:val="24"/>
          <w:lang w:eastAsia="ru-RU"/>
        </w:rPr>
        <w:softHyphen/>
        <w:t xml:space="preserve">тенных навыков. И т о г о в ы е  </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д и к т а н т ы, проводимые в конце четверти и года, проверяют подготовку учащихся, как правило, по всем изученным темам.</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Для к о н т р о л ь н ы х   д и к т а н т о в следует подбирать та</w:t>
      </w:r>
      <w:r w:rsidRPr="007370CC">
        <w:rPr>
          <w:rFonts w:ascii="Times New Roman" w:eastAsia="Times New Roman" w:hAnsi="Times New Roman" w:cs="Times New Roman"/>
          <w:sz w:val="24"/>
          <w:szCs w:val="24"/>
          <w:lang w:eastAsia="ru-RU"/>
        </w:rPr>
        <w:softHyphen/>
        <w:t>кие тексты, в которых изучаемые в данной теме орфограммы и пунктограммы были бы представлены 2-3 случаями. Из изученных ранее орфограмм и пунктограмм включаются основные, они должны быть представ</w:t>
      </w:r>
      <w:r w:rsidRPr="007370CC">
        <w:rPr>
          <w:rFonts w:ascii="Times New Roman" w:eastAsia="Times New Roman" w:hAnsi="Times New Roman" w:cs="Times New Roman"/>
          <w:sz w:val="24"/>
          <w:szCs w:val="24"/>
          <w:lang w:eastAsia="ru-RU"/>
        </w:rPr>
        <w:softHyphen/>
        <w:t>лены 1-3 случаями. В целом количество проверяемых орфограмм и пунк</w:t>
      </w:r>
      <w:r w:rsidRPr="007370CC">
        <w:rPr>
          <w:rFonts w:ascii="Times New Roman" w:eastAsia="Times New Roman" w:hAnsi="Times New Roman" w:cs="Times New Roman"/>
          <w:sz w:val="24"/>
          <w:szCs w:val="24"/>
          <w:lang w:eastAsia="ru-RU"/>
        </w:rPr>
        <w:softHyphen/>
        <w:t>тограмм не должно превышать в 5 классе  – 12 различных орфограмм и 2-3 пунктограмм, в 6 классе  – 16 различных орфограмм и 3-4 пунктограмм, в 7 классе  –  20 различных орфограмм и 4-5 пунктограмм, в 8 классе  – 24 различных орфограмм и 10 пунктограмм, в 9 классе – 24 различных орфо</w:t>
      </w:r>
      <w:r w:rsidRPr="007370CC">
        <w:rPr>
          <w:rFonts w:ascii="Times New Roman" w:eastAsia="Times New Roman" w:hAnsi="Times New Roman" w:cs="Times New Roman"/>
          <w:sz w:val="24"/>
          <w:szCs w:val="24"/>
          <w:lang w:eastAsia="ru-RU"/>
        </w:rPr>
        <w:softHyphen/>
        <w:t>грамм и 15 пунктограмм.</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 текст контрольных диктантов могут включаться только те вновь изученные орфограммы, которые в достаточной мере закреплялись (не менее чем на двух-трёх предыдущих уроках).</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 диктантах должно быть: в 5 классе – не более 5 слов, в 6-7 классах  – не более 7 слов, в 8-9 классах  – не более 10 различных слов с непрове</w:t>
      </w:r>
      <w:r w:rsidRPr="007370CC">
        <w:rPr>
          <w:rFonts w:ascii="Times New Roman" w:eastAsia="Times New Roman" w:hAnsi="Times New Roman" w:cs="Times New Roman"/>
          <w:sz w:val="24"/>
          <w:szCs w:val="24"/>
          <w:lang w:eastAsia="ru-RU"/>
        </w:rPr>
        <w:softHyphen/>
        <w:t>ряемыми и труднопроверяемыми написаниями, правописанию которых ученики специально обучались.</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До конца первой четверти (а в 5 классе  –  до конца первого полуго</w:t>
      </w:r>
      <w:r w:rsidRPr="007370CC">
        <w:rPr>
          <w:rFonts w:ascii="Times New Roman" w:eastAsia="Times New Roman" w:hAnsi="Times New Roman" w:cs="Times New Roman"/>
          <w:sz w:val="24"/>
          <w:szCs w:val="24"/>
          <w:lang w:eastAsia="ru-RU"/>
        </w:rPr>
        <w:softHyphen/>
        <w:t>дия) сохраняется объём текста, рекомендованный для предыдущего клас</w:t>
      </w:r>
      <w:r w:rsidRPr="007370CC">
        <w:rPr>
          <w:rFonts w:ascii="Times New Roman" w:eastAsia="Times New Roman" w:hAnsi="Times New Roman" w:cs="Times New Roman"/>
          <w:sz w:val="24"/>
          <w:szCs w:val="24"/>
          <w:lang w:eastAsia="ru-RU"/>
        </w:rPr>
        <w:softHyphen/>
        <w:t>са.</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При оценке диктанта исправляются, но не учитываются орфографи</w:t>
      </w:r>
      <w:r w:rsidRPr="007370CC">
        <w:rPr>
          <w:rFonts w:ascii="Times New Roman" w:eastAsia="Times New Roman" w:hAnsi="Times New Roman" w:cs="Times New Roman"/>
          <w:sz w:val="24"/>
          <w:szCs w:val="24"/>
          <w:lang w:eastAsia="ru-RU"/>
        </w:rPr>
        <w:softHyphen/>
        <w:t>ческие и пунктуационные ошибки:</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 в переносе слов;</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 на правила, которые не включены в школьную программу;</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3) на еще не изученные правила;</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4) в словах с непроверяемыми написаниями, над которыми не про</w:t>
      </w:r>
      <w:r w:rsidRPr="007370CC">
        <w:rPr>
          <w:rFonts w:ascii="Times New Roman" w:eastAsia="Times New Roman" w:hAnsi="Times New Roman" w:cs="Times New Roman"/>
          <w:sz w:val="24"/>
          <w:szCs w:val="24"/>
          <w:lang w:eastAsia="ru-RU"/>
        </w:rPr>
        <w:softHyphen/>
        <w:t>водилась специальная работа;</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5) в передаче авторской пунктуации.</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Исправляются, но не учитываются описки, неправильные написания, искажающие звуковой облик слова, например: "рапотает" (вместо </w:t>
      </w:r>
      <w:r w:rsidRPr="007370CC">
        <w:rPr>
          <w:rFonts w:ascii="Times New Roman" w:eastAsia="Times New Roman" w:hAnsi="Times New Roman" w:cs="Times New Roman"/>
          <w:i/>
          <w:iCs/>
          <w:sz w:val="24"/>
          <w:szCs w:val="24"/>
          <w:lang w:eastAsia="ru-RU"/>
        </w:rPr>
        <w:t>рабо</w:t>
      </w:r>
      <w:r w:rsidRPr="007370CC">
        <w:rPr>
          <w:rFonts w:ascii="Times New Roman" w:eastAsia="Times New Roman" w:hAnsi="Times New Roman" w:cs="Times New Roman"/>
          <w:i/>
          <w:iCs/>
          <w:sz w:val="24"/>
          <w:szCs w:val="24"/>
          <w:lang w:eastAsia="ru-RU"/>
        </w:rPr>
        <w:softHyphen/>
        <w:t>тает</w:t>
      </w:r>
      <w:r w:rsidRPr="007370CC">
        <w:rPr>
          <w:rFonts w:ascii="Times New Roman" w:eastAsia="Times New Roman" w:hAnsi="Times New Roman" w:cs="Times New Roman"/>
          <w:sz w:val="24"/>
          <w:szCs w:val="24"/>
          <w:lang w:eastAsia="ru-RU"/>
        </w:rPr>
        <w:t xml:space="preserve">), "дулпо" (вместо </w:t>
      </w:r>
      <w:r w:rsidRPr="007370CC">
        <w:rPr>
          <w:rFonts w:ascii="Times New Roman" w:eastAsia="Times New Roman" w:hAnsi="Times New Roman" w:cs="Times New Roman"/>
          <w:i/>
          <w:iCs/>
          <w:sz w:val="24"/>
          <w:szCs w:val="24"/>
          <w:lang w:eastAsia="ru-RU"/>
        </w:rPr>
        <w:t>дупло</w:t>
      </w:r>
      <w:r w:rsidRPr="007370CC">
        <w:rPr>
          <w:rFonts w:ascii="Times New Roman" w:eastAsia="Times New Roman" w:hAnsi="Times New Roman" w:cs="Times New Roman"/>
          <w:sz w:val="24"/>
          <w:szCs w:val="24"/>
          <w:lang w:eastAsia="ru-RU"/>
        </w:rPr>
        <w:t xml:space="preserve">), "мемля" (вместо </w:t>
      </w:r>
      <w:r w:rsidRPr="007370CC">
        <w:rPr>
          <w:rFonts w:ascii="Times New Roman" w:eastAsia="Times New Roman" w:hAnsi="Times New Roman" w:cs="Times New Roman"/>
          <w:i/>
          <w:iCs/>
          <w:sz w:val="24"/>
          <w:szCs w:val="24"/>
          <w:lang w:eastAsia="ru-RU"/>
        </w:rPr>
        <w:t>земля</w:t>
      </w:r>
      <w:r w:rsidRPr="007370CC">
        <w:rPr>
          <w:rFonts w:ascii="Times New Roman" w:eastAsia="Times New Roman" w:hAnsi="Times New Roman" w:cs="Times New Roman"/>
          <w:sz w:val="24"/>
          <w:szCs w:val="24"/>
          <w:lang w:eastAsia="ru-RU"/>
        </w:rPr>
        <w:t>).</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При оценке диктантов важно также учитывать характер ошибки. Среди ошибок следует выделять </w:t>
      </w:r>
      <w:r w:rsidRPr="007370CC">
        <w:rPr>
          <w:rFonts w:ascii="Times New Roman" w:eastAsia="Times New Roman" w:hAnsi="Times New Roman" w:cs="Times New Roman"/>
          <w:i/>
          <w:iCs/>
          <w:sz w:val="24"/>
          <w:szCs w:val="24"/>
          <w:lang w:eastAsia="ru-RU"/>
        </w:rPr>
        <w:t>негрубые</w:t>
      </w:r>
      <w:r w:rsidRPr="007370CC">
        <w:rPr>
          <w:rFonts w:ascii="Times New Roman" w:eastAsia="Times New Roman" w:hAnsi="Times New Roman" w:cs="Times New Roman"/>
          <w:sz w:val="24"/>
          <w:szCs w:val="24"/>
          <w:lang w:eastAsia="ru-RU"/>
        </w:rPr>
        <w:t>, т.е. не имеющие существенно</w:t>
      </w:r>
      <w:r w:rsidRPr="007370CC">
        <w:rPr>
          <w:rFonts w:ascii="Times New Roman" w:eastAsia="Times New Roman" w:hAnsi="Times New Roman" w:cs="Times New Roman"/>
          <w:sz w:val="24"/>
          <w:szCs w:val="24"/>
          <w:lang w:eastAsia="ru-RU"/>
        </w:rPr>
        <w:softHyphen/>
        <w:t>го значения для характеристики грамотности. При подсчёте ошибок две негрубые считаются за одну. К негрубым относятся ошибки:</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1) в исключениях из правил;</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2) в написании большой буквы в составных собственных наименова</w:t>
      </w:r>
      <w:r w:rsidRPr="007370CC">
        <w:rPr>
          <w:rFonts w:ascii="Times New Roman" w:eastAsia="Times New Roman" w:hAnsi="Times New Roman" w:cs="Times New Roman"/>
          <w:sz w:val="24"/>
          <w:szCs w:val="24"/>
          <w:lang w:eastAsia="ru-RU"/>
        </w:rPr>
        <w:softHyphen/>
        <w:t>ниях;</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3) в случаях слитного и раздельного написания приставок в наречи</w:t>
      </w:r>
      <w:r w:rsidRPr="007370CC">
        <w:rPr>
          <w:rFonts w:ascii="Times New Roman" w:eastAsia="Times New Roman" w:hAnsi="Times New Roman" w:cs="Times New Roman"/>
          <w:sz w:val="24"/>
          <w:szCs w:val="24"/>
          <w:lang w:eastAsia="ru-RU"/>
        </w:rPr>
        <w:softHyphen/>
        <w:t>ях, образованных от существительных с предлогами, правописание кото</w:t>
      </w:r>
      <w:r w:rsidRPr="007370CC">
        <w:rPr>
          <w:rFonts w:ascii="Times New Roman" w:eastAsia="Times New Roman" w:hAnsi="Times New Roman" w:cs="Times New Roman"/>
          <w:sz w:val="24"/>
          <w:szCs w:val="24"/>
          <w:lang w:eastAsia="ru-RU"/>
        </w:rPr>
        <w:softHyphen/>
        <w:t>рых не регулируется правилами;</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4) в случаях слитного и раздельного написания </w:t>
      </w:r>
      <w:r w:rsidRPr="007370CC">
        <w:rPr>
          <w:rFonts w:ascii="Times New Roman" w:eastAsia="Times New Roman" w:hAnsi="Times New Roman" w:cs="Times New Roman"/>
          <w:i/>
          <w:iCs/>
          <w:sz w:val="24"/>
          <w:szCs w:val="24"/>
          <w:lang w:eastAsia="ru-RU"/>
        </w:rPr>
        <w:t>не</w:t>
      </w:r>
      <w:r w:rsidRPr="007370CC">
        <w:rPr>
          <w:rFonts w:ascii="Times New Roman" w:eastAsia="Times New Roman" w:hAnsi="Times New Roman" w:cs="Times New Roman"/>
          <w:sz w:val="24"/>
          <w:szCs w:val="24"/>
          <w:lang w:eastAsia="ru-RU"/>
        </w:rPr>
        <w:t xml:space="preserve"> с прилагательны</w:t>
      </w:r>
      <w:r w:rsidRPr="007370CC">
        <w:rPr>
          <w:rFonts w:ascii="Times New Roman" w:eastAsia="Times New Roman" w:hAnsi="Times New Roman" w:cs="Times New Roman"/>
          <w:sz w:val="24"/>
          <w:szCs w:val="24"/>
          <w:lang w:eastAsia="ru-RU"/>
        </w:rPr>
        <w:softHyphen/>
        <w:t>ми и причастиями, выступающими в роли сказуемого;</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5) в написании </w:t>
      </w:r>
      <w:r w:rsidRPr="007370CC">
        <w:rPr>
          <w:rFonts w:ascii="Times New Roman" w:eastAsia="Times New Roman" w:hAnsi="Times New Roman" w:cs="Times New Roman"/>
          <w:i/>
          <w:iCs/>
          <w:sz w:val="24"/>
          <w:szCs w:val="24"/>
          <w:lang w:eastAsia="ru-RU"/>
        </w:rPr>
        <w:t>ы</w:t>
      </w:r>
      <w:r w:rsidRPr="007370CC">
        <w:rPr>
          <w:rFonts w:ascii="Times New Roman" w:eastAsia="Times New Roman" w:hAnsi="Times New Roman" w:cs="Times New Roman"/>
          <w:sz w:val="24"/>
          <w:szCs w:val="24"/>
          <w:lang w:eastAsia="ru-RU"/>
        </w:rPr>
        <w:t xml:space="preserve"> и </w:t>
      </w:r>
      <w:r w:rsidRPr="007370CC">
        <w:rPr>
          <w:rFonts w:ascii="Times New Roman" w:eastAsia="Times New Roman" w:hAnsi="Times New Roman" w:cs="Times New Roman"/>
          <w:i/>
          <w:iCs/>
          <w:sz w:val="24"/>
          <w:szCs w:val="24"/>
          <w:lang w:eastAsia="ru-RU"/>
        </w:rPr>
        <w:t>и</w:t>
      </w:r>
      <w:r w:rsidRPr="007370CC">
        <w:rPr>
          <w:rFonts w:ascii="Times New Roman" w:eastAsia="Times New Roman" w:hAnsi="Times New Roman" w:cs="Times New Roman"/>
          <w:sz w:val="24"/>
          <w:szCs w:val="24"/>
          <w:lang w:eastAsia="ru-RU"/>
        </w:rPr>
        <w:t xml:space="preserve"> после приставок;</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6) в случаях трудного различия </w:t>
      </w:r>
      <w:r w:rsidRPr="007370CC">
        <w:rPr>
          <w:rFonts w:ascii="Times New Roman" w:eastAsia="Times New Roman" w:hAnsi="Times New Roman" w:cs="Times New Roman"/>
          <w:i/>
          <w:iCs/>
          <w:sz w:val="24"/>
          <w:szCs w:val="24"/>
          <w:lang w:eastAsia="ru-RU"/>
        </w:rPr>
        <w:t>не</w:t>
      </w:r>
      <w:r w:rsidRPr="007370CC">
        <w:rPr>
          <w:rFonts w:ascii="Times New Roman" w:eastAsia="Times New Roman" w:hAnsi="Times New Roman" w:cs="Times New Roman"/>
          <w:sz w:val="24"/>
          <w:szCs w:val="24"/>
          <w:lang w:eastAsia="ru-RU"/>
        </w:rPr>
        <w:t xml:space="preserve"> и </w:t>
      </w:r>
      <w:r w:rsidRPr="007370CC">
        <w:rPr>
          <w:rFonts w:ascii="Times New Roman" w:eastAsia="Times New Roman" w:hAnsi="Times New Roman" w:cs="Times New Roman"/>
          <w:i/>
          <w:iCs/>
          <w:sz w:val="24"/>
          <w:szCs w:val="24"/>
          <w:lang w:eastAsia="ru-RU"/>
        </w:rPr>
        <w:t>ни</w:t>
      </w:r>
      <w:r w:rsidRPr="007370CC">
        <w:rPr>
          <w:rFonts w:ascii="Times New Roman" w:eastAsia="Times New Roman" w:hAnsi="Times New Roman" w:cs="Times New Roman"/>
          <w:sz w:val="24"/>
          <w:szCs w:val="24"/>
          <w:lang w:eastAsia="ru-RU"/>
        </w:rPr>
        <w:t xml:space="preserve"> (</w:t>
      </w:r>
      <w:r w:rsidRPr="007370CC">
        <w:rPr>
          <w:rFonts w:ascii="Times New Roman" w:eastAsia="Times New Roman" w:hAnsi="Times New Roman" w:cs="Times New Roman"/>
          <w:i/>
          <w:iCs/>
          <w:sz w:val="24"/>
          <w:szCs w:val="24"/>
          <w:lang w:eastAsia="ru-RU"/>
        </w:rPr>
        <w:t>Куда он только не обращал</w:t>
      </w:r>
      <w:r w:rsidRPr="007370CC">
        <w:rPr>
          <w:rFonts w:ascii="Times New Roman" w:eastAsia="Times New Roman" w:hAnsi="Times New Roman" w:cs="Times New Roman"/>
          <w:i/>
          <w:iCs/>
          <w:sz w:val="24"/>
          <w:szCs w:val="24"/>
          <w:lang w:eastAsia="ru-RU"/>
        </w:rPr>
        <w:softHyphen/>
        <w:t>ся! Куда он ни обращался, никто не мог дать ему ответ. Никто иной не ...; не кто иной, как; ничто иное не, не что иное,как</w:t>
      </w:r>
      <w:r w:rsidRPr="007370CC">
        <w:rPr>
          <w:rFonts w:ascii="Times New Roman" w:eastAsia="Times New Roman" w:hAnsi="Times New Roman" w:cs="Times New Roman"/>
          <w:sz w:val="24"/>
          <w:szCs w:val="24"/>
          <w:lang w:eastAsia="ru-RU"/>
        </w:rPr>
        <w:t>и др.);</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7) в собственных именах нерусского происхождения;</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8) в случаях, когда вместо одного знака препинания поставлен дру</w:t>
      </w:r>
      <w:r w:rsidRPr="007370CC">
        <w:rPr>
          <w:rFonts w:ascii="Times New Roman" w:eastAsia="Times New Roman" w:hAnsi="Times New Roman" w:cs="Times New Roman"/>
          <w:sz w:val="24"/>
          <w:szCs w:val="24"/>
          <w:lang w:eastAsia="ru-RU"/>
        </w:rPr>
        <w:softHyphen/>
        <w:t>гой;</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9) в пропуске одного из сочетающихся знаков препинания или в на</w:t>
      </w:r>
      <w:r w:rsidRPr="007370CC">
        <w:rPr>
          <w:rFonts w:ascii="Times New Roman" w:eastAsia="Times New Roman" w:hAnsi="Times New Roman" w:cs="Times New Roman"/>
          <w:sz w:val="24"/>
          <w:szCs w:val="24"/>
          <w:lang w:eastAsia="ru-RU"/>
        </w:rPr>
        <w:softHyphen/>
        <w:t>рушении их последовательности.</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Необходимо учитывать также </w:t>
      </w:r>
      <w:r w:rsidRPr="007370CC">
        <w:rPr>
          <w:rFonts w:ascii="Times New Roman" w:eastAsia="Times New Roman" w:hAnsi="Times New Roman" w:cs="Times New Roman"/>
          <w:i/>
          <w:iCs/>
          <w:sz w:val="24"/>
          <w:szCs w:val="24"/>
          <w:lang w:eastAsia="ru-RU"/>
        </w:rPr>
        <w:t>повторяемость</w:t>
      </w:r>
      <w:r w:rsidRPr="007370CC">
        <w:rPr>
          <w:rFonts w:ascii="Times New Roman" w:eastAsia="Times New Roman" w:hAnsi="Times New Roman" w:cs="Times New Roman"/>
          <w:sz w:val="24"/>
          <w:szCs w:val="24"/>
          <w:lang w:eastAsia="ru-RU"/>
        </w:rPr>
        <w:t xml:space="preserve"> и </w:t>
      </w:r>
      <w:r w:rsidRPr="007370CC">
        <w:rPr>
          <w:rFonts w:ascii="Times New Roman" w:eastAsia="Times New Roman" w:hAnsi="Times New Roman" w:cs="Times New Roman"/>
          <w:i/>
          <w:iCs/>
          <w:sz w:val="24"/>
          <w:szCs w:val="24"/>
          <w:lang w:eastAsia="ru-RU"/>
        </w:rPr>
        <w:t>однотипность</w:t>
      </w:r>
      <w:r w:rsidRPr="007370CC">
        <w:rPr>
          <w:rFonts w:ascii="Times New Roman" w:eastAsia="Times New Roman" w:hAnsi="Times New Roman" w:cs="Times New Roman"/>
          <w:sz w:val="24"/>
          <w:szCs w:val="24"/>
          <w:lang w:eastAsia="ru-RU"/>
        </w:rPr>
        <w:t xml:space="preserve"> ошибок.</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Если ошибка повторяется в одном и том же слове или в корне одно-коренных слов, то она считается за одну ошибку.</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i/>
          <w:iCs/>
          <w:sz w:val="24"/>
          <w:szCs w:val="24"/>
          <w:lang w:eastAsia="ru-RU"/>
        </w:rPr>
        <w:t xml:space="preserve">Однотипными </w:t>
      </w:r>
      <w:r w:rsidRPr="007370CC">
        <w:rPr>
          <w:rFonts w:ascii="Times New Roman" w:eastAsia="Times New Roman" w:hAnsi="Times New Roman" w:cs="Times New Roman"/>
          <w:sz w:val="24"/>
          <w:szCs w:val="24"/>
          <w:lang w:eastAsia="ru-RU"/>
        </w:rPr>
        <w:t>считаются ошибки  на одно правило, если условия выбора правильного написания заключены в грамматических (</w:t>
      </w:r>
      <w:r w:rsidRPr="007370CC">
        <w:rPr>
          <w:rFonts w:ascii="Times New Roman" w:eastAsia="Times New Roman" w:hAnsi="Times New Roman" w:cs="Times New Roman"/>
          <w:i/>
          <w:iCs/>
          <w:sz w:val="24"/>
          <w:szCs w:val="24"/>
          <w:lang w:eastAsia="ru-RU"/>
        </w:rPr>
        <w:t>в армии, в роще; колют, борются</w:t>
      </w:r>
      <w:r w:rsidRPr="007370CC">
        <w:rPr>
          <w:rFonts w:ascii="Times New Roman" w:eastAsia="Times New Roman" w:hAnsi="Times New Roman" w:cs="Times New Roman"/>
          <w:sz w:val="24"/>
          <w:szCs w:val="24"/>
          <w:lang w:eastAsia="ru-RU"/>
        </w:rPr>
        <w:t>) и фонетических (</w:t>
      </w:r>
      <w:r w:rsidRPr="007370CC">
        <w:rPr>
          <w:rFonts w:ascii="Times New Roman" w:eastAsia="Times New Roman" w:hAnsi="Times New Roman" w:cs="Times New Roman"/>
          <w:i/>
          <w:iCs/>
          <w:sz w:val="24"/>
          <w:szCs w:val="24"/>
          <w:lang w:eastAsia="ru-RU"/>
        </w:rPr>
        <w:t>пирожок, сверчок</w:t>
      </w:r>
      <w:r w:rsidRPr="007370CC">
        <w:rPr>
          <w:rFonts w:ascii="Times New Roman" w:eastAsia="Times New Roman" w:hAnsi="Times New Roman" w:cs="Times New Roman"/>
          <w:sz w:val="24"/>
          <w:szCs w:val="24"/>
          <w:lang w:eastAsia="ru-RU"/>
        </w:rPr>
        <w:t>) особенностях данного слова.</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Не считаются однотипными ошибки на такое правило, в котором для выяснения правильного написания одного слова требуется подобрать дру</w:t>
      </w:r>
      <w:r w:rsidRPr="007370CC">
        <w:rPr>
          <w:rFonts w:ascii="Times New Roman" w:eastAsia="Times New Roman" w:hAnsi="Times New Roman" w:cs="Times New Roman"/>
          <w:sz w:val="24"/>
          <w:szCs w:val="24"/>
          <w:lang w:eastAsia="ru-RU"/>
        </w:rPr>
        <w:softHyphen/>
        <w:t>гое (однокоренное) слово или его форму (</w:t>
      </w:r>
      <w:r w:rsidRPr="007370CC">
        <w:rPr>
          <w:rFonts w:ascii="Times New Roman" w:eastAsia="Times New Roman" w:hAnsi="Times New Roman" w:cs="Times New Roman"/>
          <w:i/>
          <w:iCs/>
          <w:sz w:val="24"/>
          <w:szCs w:val="24"/>
          <w:lang w:eastAsia="ru-RU"/>
        </w:rPr>
        <w:t>вода - воды, плоты  - плот, грустный - грустить, резкий - резок</w:t>
      </w:r>
      <w:r w:rsidRPr="007370CC">
        <w:rPr>
          <w:rFonts w:ascii="Times New Roman" w:eastAsia="Times New Roman" w:hAnsi="Times New Roman" w:cs="Times New Roman"/>
          <w:sz w:val="24"/>
          <w:szCs w:val="24"/>
          <w:lang w:eastAsia="ru-RU"/>
        </w:rPr>
        <w:t>).</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Первые три однотипные ошибки считаются за одну, каждая следую</w:t>
      </w:r>
      <w:r w:rsidRPr="007370CC">
        <w:rPr>
          <w:rFonts w:ascii="Times New Roman" w:eastAsia="Times New Roman" w:hAnsi="Times New Roman" w:cs="Times New Roman"/>
          <w:sz w:val="24"/>
          <w:szCs w:val="24"/>
          <w:lang w:eastAsia="ru-RU"/>
        </w:rPr>
        <w:softHyphen/>
        <w:t>щая подобная ошибка учитывается как самостоятельная.</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 р и м е ч а н и е. Если в одном слове с непроверяемыми орфограммами допущены 2 ошибки и более, то все они считаются за одну ошибку.</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Диктант оценивается одной отметкой.</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u w:val="single"/>
          <w:lang w:eastAsia="ru-RU"/>
        </w:rPr>
        <w:t>О т м е т к а "5"</w:t>
      </w:r>
      <w:r w:rsidRPr="007370CC">
        <w:rPr>
          <w:rFonts w:ascii="Times New Roman" w:eastAsia="Times New Roman" w:hAnsi="Times New Roman" w:cs="Times New Roman"/>
          <w:sz w:val="24"/>
          <w:szCs w:val="24"/>
          <w:lang w:eastAsia="ru-RU"/>
        </w:rPr>
        <w:t xml:space="preserve"> выставляется за безошибочную работу, а так</w:t>
      </w:r>
      <w:r w:rsidRPr="007370CC">
        <w:rPr>
          <w:rFonts w:ascii="Times New Roman" w:eastAsia="Times New Roman" w:hAnsi="Times New Roman" w:cs="Times New Roman"/>
          <w:sz w:val="24"/>
          <w:szCs w:val="24"/>
          <w:lang w:eastAsia="ru-RU"/>
        </w:rPr>
        <w:softHyphen/>
        <w:t>же при наличии в ней 1 негрубой орфографической, 1 негрубой пунк</w:t>
      </w:r>
      <w:r w:rsidRPr="007370CC">
        <w:rPr>
          <w:rFonts w:ascii="Times New Roman" w:eastAsia="Times New Roman" w:hAnsi="Times New Roman" w:cs="Times New Roman"/>
          <w:sz w:val="24"/>
          <w:szCs w:val="24"/>
          <w:lang w:eastAsia="ru-RU"/>
        </w:rPr>
        <w:softHyphen/>
        <w:t>туационной или 1 негрубой грамматической ошибки.</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u w:val="single"/>
          <w:lang w:eastAsia="ru-RU"/>
        </w:rPr>
        <w:t>О т м е т к а "4"</w:t>
      </w:r>
      <w:r w:rsidRPr="007370CC">
        <w:rPr>
          <w:rFonts w:ascii="Times New Roman" w:eastAsia="Times New Roman" w:hAnsi="Times New Roman" w:cs="Times New Roman"/>
          <w:sz w:val="24"/>
          <w:szCs w:val="24"/>
          <w:lang w:eastAsia="ru-RU"/>
        </w:rPr>
        <w:t xml:space="preserve"> выставляется при наличии в диктанте 2 орфо</w:t>
      </w:r>
      <w:r w:rsidRPr="007370CC">
        <w:rPr>
          <w:rFonts w:ascii="Times New Roman" w:eastAsia="Times New Roman" w:hAnsi="Times New Roman" w:cs="Times New Roman"/>
          <w:sz w:val="24"/>
          <w:szCs w:val="24"/>
          <w:lang w:eastAsia="ru-RU"/>
        </w:rPr>
        <w:softHyphen/>
        <w:t>графических и 2 пунктуационных, или 1 орфографической и 3 пунктуационных ошибок, или 4 пунктуационных при отсутствии орфо</w:t>
      </w:r>
      <w:r w:rsidRPr="007370CC">
        <w:rPr>
          <w:rFonts w:ascii="Times New Roman" w:eastAsia="Times New Roman" w:hAnsi="Times New Roman" w:cs="Times New Roman"/>
          <w:sz w:val="24"/>
          <w:szCs w:val="24"/>
          <w:lang w:eastAsia="ru-RU"/>
        </w:rPr>
        <w:softHyphen/>
        <w:t>графических ошибок. Отметка "4" может выставляться при трёх орфогра</w:t>
      </w:r>
      <w:r w:rsidRPr="007370CC">
        <w:rPr>
          <w:rFonts w:ascii="Times New Roman" w:eastAsia="Times New Roman" w:hAnsi="Times New Roman" w:cs="Times New Roman"/>
          <w:sz w:val="24"/>
          <w:szCs w:val="24"/>
          <w:lang w:eastAsia="ru-RU"/>
        </w:rPr>
        <w:softHyphen/>
        <w:t>фических ошибках, если среди них есть однотипные. Также допускаются 2 грамматические ошибки.</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u w:val="single"/>
          <w:lang w:eastAsia="ru-RU"/>
        </w:rPr>
        <w:t>О т м е т к а "3"</w:t>
      </w:r>
      <w:r w:rsidRPr="007370CC">
        <w:rPr>
          <w:rFonts w:ascii="Times New Roman" w:eastAsia="Times New Roman" w:hAnsi="Times New Roman" w:cs="Times New Roman"/>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w:t>
      </w:r>
      <w:r w:rsidRPr="007370CC">
        <w:rPr>
          <w:rFonts w:ascii="Times New Roman" w:eastAsia="Times New Roman" w:hAnsi="Times New Roman" w:cs="Times New Roman"/>
          <w:sz w:val="24"/>
          <w:szCs w:val="24"/>
          <w:lang w:eastAsia="ru-RU"/>
        </w:rPr>
        <w:softHyphen/>
        <w:t>вии орфографических ошибок. В 5 классе допускается выставление отмет</w:t>
      </w:r>
      <w:r w:rsidRPr="007370CC">
        <w:rPr>
          <w:rFonts w:ascii="Times New Roman" w:eastAsia="Times New Roman" w:hAnsi="Times New Roman" w:cs="Times New Roman"/>
          <w:sz w:val="24"/>
          <w:szCs w:val="24"/>
          <w:lang w:eastAsia="ru-RU"/>
        </w:rPr>
        <w:softHyphen/>
        <w:t>ки "3" за диктант при 5 орфографических и 4 пунктуационных ошибках. Отметка "3" может быть поставлена также при наличии 6 орфографических и 6 пунктуационных, если среди тех и других имеются однотипные и негрубые ошибки. Допускается  до 4 грамматических ошибок.</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u w:val="single"/>
          <w:lang w:eastAsia="ru-RU"/>
        </w:rPr>
        <w:t>О т м е т к а "2"</w:t>
      </w:r>
      <w:r w:rsidRPr="007370CC">
        <w:rPr>
          <w:rFonts w:ascii="Times New Roman" w:eastAsia="Times New Roman" w:hAnsi="Times New Roman" w:cs="Times New Roman"/>
          <w:sz w:val="24"/>
          <w:szCs w:val="24"/>
          <w:lang w:eastAsia="ru-RU"/>
        </w:rPr>
        <w:t xml:space="preserve"> выставляется за диктант, в котором допущено до 7 орфографических и 7 пунктуационных ошибок, или 6 орфографиче</w:t>
      </w:r>
      <w:r w:rsidRPr="007370CC">
        <w:rPr>
          <w:rFonts w:ascii="Times New Roman" w:eastAsia="Times New Roman" w:hAnsi="Times New Roman" w:cs="Times New Roman"/>
          <w:sz w:val="24"/>
          <w:szCs w:val="24"/>
          <w:lang w:eastAsia="ru-RU"/>
        </w:rPr>
        <w:softHyphen/>
        <w:t>ских и 8 пунктуационных ошибок, 5 орфографических и 9 пунктуацион</w:t>
      </w:r>
      <w:r w:rsidRPr="007370CC">
        <w:rPr>
          <w:rFonts w:ascii="Times New Roman" w:eastAsia="Times New Roman" w:hAnsi="Times New Roman" w:cs="Times New Roman"/>
          <w:sz w:val="24"/>
          <w:szCs w:val="24"/>
          <w:lang w:eastAsia="ru-RU"/>
        </w:rPr>
        <w:softHyphen/>
        <w:t>ных ошибок, 8 орфографических и 6 пунктуационных ошибок. Кроме этого,  допущено более 4 грамматических ошибок.</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При большем количестве ошибок диктант оценивается б а л л о м "1" .</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В контрольной работе, состоящей из диктанта и дополнительного (фонетического, лексического, орфографического, грамматического) зада</w:t>
      </w:r>
      <w:r w:rsidRPr="007370CC">
        <w:rPr>
          <w:rFonts w:ascii="Times New Roman" w:eastAsia="Times New Roman" w:hAnsi="Times New Roman" w:cs="Times New Roman"/>
          <w:sz w:val="24"/>
          <w:szCs w:val="24"/>
          <w:lang w:eastAsia="ru-RU"/>
        </w:rPr>
        <w:softHyphen/>
        <w:t xml:space="preserve">ния, выставляются две оценки за каждый вид работы. </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При оценке выполнения дополнительных заданий рекомендуется ру</w:t>
      </w:r>
      <w:r w:rsidRPr="007370CC">
        <w:rPr>
          <w:rFonts w:ascii="Times New Roman" w:eastAsia="Times New Roman" w:hAnsi="Times New Roman" w:cs="Times New Roman"/>
          <w:sz w:val="24"/>
          <w:szCs w:val="24"/>
          <w:lang w:eastAsia="ru-RU"/>
        </w:rPr>
        <w:softHyphen/>
        <w:t>ководствоваться следующим:</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u w:val="single"/>
          <w:lang w:eastAsia="ru-RU"/>
        </w:rPr>
        <w:t>О т м е т к а "5"</w:t>
      </w:r>
      <w:r w:rsidRPr="007370CC">
        <w:rPr>
          <w:rFonts w:ascii="Times New Roman" w:eastAsia="Times New Roman" w:hAnsi="Times New Roman" w:cs="Times New Roman"/>
          <w:sz w:val="24"/>
          <w:szCs w:val="24"/>
          <w:lang w:eastAsia="ru-RU"/>
        </w:rPr>
        <w:t xml:space="preserve"> ставится, если ученик выполнил все задания верно.</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u w:val="single"/>
          <w:lang w:eastAsia="ru-RU"/>
        </w:rPr>
        <w:t>О т м е т к а "4"</w:t>
      </w:r>
      <w:r w:rsidRPr="007370CC">
        <w:rPr>
          <w:rFonts w:ascii="Times New Roman" w:eastAsia="Times New Roman" w:hAnsi="Times New Roman" w:cs="Times New Roman"/>
          <w:sz w:val="24"/>
          <w:szCs w:val="24"/>
          <w:lang w:eastAsia="ru-RU"/>
        </w:rPr>
        <w:t xml:space="preserve"> ставится, если ученик выполнил правильно не менее 3/4 заданий.</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u w:val="single"/>
          <w:lang w:eastAsia="ru-RU"/>
        </w:rPr>
        <w:t>О т м е т к а "3"</w:t>
      </w:r>
      <w:r w:rsidRPr="007370CC">
        <w:rPr>
          <w:rFonts w:ascii="Times New Roman" w:eastAsia="Times New Roman" w:hAnsi="Times New Roman" w:cs="Times New Roman"/>
          <w:sz w:val="24"/>
          <w:szCs w:val="24"/>
          <w:lang w:eastAsia="ru-RU"/>
        </w:rPr>
        <w:t xml:space="preserve"> ставится за работу, в которой правильно вы</w:t>
      </w:r>
      <w:r w:rsidRPr="007370CC">
        <w:rPr>
          <w:rFonts w:ascii="Times New Roman" w:eastAsia="Times New Roman" w:hAnsi="Times New Roman" w:cs="Times New Roman"/>
          <w:sz w:val="24"/>
          <w:szCs w:val="24"/>
          <w:lang w:eastAsia="ru-RU"/>
        </w:rPr>
        <w:softHyphen/>
        <w:t>полнено не менее половины заданий.</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u w:val="single"/>
          <w:lang w:eastAsia="ru-RU"/>
        </w:rPr>
        <w:t>О т м е т к а "2"</w:t>
      </w:r>
      <w:r w:rsidRPr="007370CC">
        <w:rPr>
          <w:rFonts w:ascii="Times New Roman" w:eastAsia="Times New Roman" w:hAnsi="Times New Roman" w:cs="Times New Roman"/>
          <w:sz w:val="24"/>
          <w:szCs w:val="24"/>
          <w:lang w:eastAsia="ru-RU"/>
        </w:rPr>
        <w:t xml:space="preserve"> ставится за работу, в которой не выполнено более половины заданий.</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u w:val="single"/>
          <w:lang w:eastAsia="ru-RU"/>
        </w:rPr>
        <w:t>О т м е т к а "1"</w:t>
      </w:r>
      <w:r w:rsidRPr="007370CC">
        <w:rPr>
          <w:rFonts w:ascii="Times New Roman" w:eastAsia="Times New Roman" w:hAnsi="Times New Roman" w:cs="Times New Roman"/>
          <w:sz w:val="24"/>
          <w:szCs w:val="24"/>
          <w:lang w:eastAsia="ru-RU"/>
        </w:rPr>
        <w:t xml:space="preserve"> ставится, если ученик не выполнил ни одного задания.</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 р и м е ч а н и е. Орфографические, пунктуационные и грамматические ошибки, допущенные при выполнении дополнительных заданий, учитываются при выведении отметки за диктант.</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При оценке контрольного с л о в а р н о г о диктанта рекоменду</w:t>
      </w:r>
      <w:r w:rsidRPr="007370CC">
        <w:rPr>
          <w:rFonts w:ascii="Times New Roman" w:eastAsia="Times New Roman" w:hAnsi="Times New Roman" w:cs="Times New Roman"/>
          <w:sz w:val="24"/>
          <w:szCs w:val="24"/>
          <w:lang w:eastAsia="ru-RU"/>
        </w:rPr>
        <w:softHyphen/>
        <w:t>ется руководствоваться следующим:</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u w:val="single"/>
          <w:lang w:eastAsia="ru-RU"/>
        </w:rPr>
        <w:t xml:space="preserve">О т м е т к а   "5" </w:t>
      </w:r>
      <w:r w:rsidRPr="007370CC">
        <w:rPr>
          <w:rFonts w:ascii="Times New Roman" w:eastAsia="Times New Roman" w:hAnsi="Times New Roman" w:cs="Times New Roman"/>
          <w:sz w:val="24"/>
          <w:szCs w:val="24"/>
          <w:lang w:eastAsia="ru-RU"/>
        </w:rPr>
        <w:t xml:space="preserve">  ставится за диктант, в котором нет ошибок.</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u w:val="single"/>
          <w:lang w:eastAsia="ru-RU"/>
        </w:rPr>
        <w:t>О т м е т к а "4"</w:t>
      </w:r>
      <w:r w:rsidRPr="007370CC">
        <w:rPr>
          <w:rFonts w:ascii="Times New Roman" w:eastAsia="Times New Roman" w:hAnsi="Times New Roman" w:cs="Times New Roman"/>
          <w:sz w:val="24"/>
          <w:szCs w:val="24"/>
          <w:lang w:eastAsia="ru-RU"/>
        </w:rPr>
        <w:t xml:space="preserve"> ставится за диктант, в котором ученик допустил 1 -2 ошибки.</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u w:val="single"/>
          <w:lang w:eastAsia="ru-RU"/>
        </w:rPr>
        <w:t xml:space="preserve">О т м е т к а "3" </w:t>
      </w:r>
      <w:r w:rsidRPr="007370CC">
        <w:rPr>
          <w:rFonts w:ascii="Times New Roman" w:eastAsia="Times New Roman" w:hAnsi="Times New Roman" w:cs="Times New Roman"/>
          <w:sz w:val="24"/>
          <w:szCs w:val="24"/>
          <w:lang w:eastAsia="ru-RU"/>
        </w:rPr>
        <w:t>ставится за диктант, в котором допущено 3-4 ошибки.</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u w:val="single"/>
          <w:lang w:eastAsia="ru-RU"/>
        </w:rPr>
        <w:t>О т м е т к а "2"</w:t>
      </w:r>
      <w:r w:rsidRPr="007370CC">
        <w:rPr>
          <w:rFonts w:ascii="Times New Roman" w:eastAsia="Times New Roman" w:hAnsi="Times New Roman" w:cs="Times New Roman"/>
          <w:sz w:val="24"/>
          <w:szCs w:val="24"/>
          <w:lang w:eastAsia="ru-RU"/>
        </w:rPr>
        <w:t xml:space="preserve"> ставится за диктант, в котором допущено до 7 ошибок.</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При большем количестве ошибок диктант оценивается б а л </w:t>
      </w:r>
      <w:r w:rsidRPr="007370CC">
        <w:rPr>
          <w:rFonts w:ascii="Times New Roman" w:eastAsia="Times New Roman" w:hAnsi="Times New Roman" w:cs="Times New Roman"/>
          <w:sz w:val="24"/>
          <w:szCs w:val="24"/>
          <w:lang w:eastAsia="ru-RU"/>
        </w:rPr>
        <w:softHyphen/>
        <w:t>л о м "1".</w:t>
      </w:r>
    </w:p>
    <w:p w:rsidR="007370CC" w:rsidRPr="007370CC" w:rsidRDefault="007370CC" w:rsidP="007370C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370CC" w:rsidRPr="007370CC" w:rsidRDefault="007370CC" w:rsidP="007370CC">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7370CC">
        <w:rPr>
          <w:rFonts w:ascii="Times New Roman" w:eastAsia="Times New Roman" w:hAnsi="Times New Roman" w:cs="Times New Roman"/>
          <w:b/>
          <w:bCs/>
          <w:color w:val="000000"/>
          <w:sz w:val="24"/>
          <w:szCs w:val="24"/>
          <w:lang w:eastAsia="ru-RU"/>
        </w:rPr>
        <w:t>Обстоятельства, которые необходимо учитывать при проверке и оценке диктанта</w:t>
      </w:r>
    </w:p>
    <w:p w:rsidR="007370CC" w:rsidRPr="007370CC" w:rsidRDefault="007370CC" w:rsidP="007370CC">
      <w:pPr>
        <w:shd w:val="clear" w:color="auto" w:fill="FFFFFF"/>
        <w:tabs>
          <w:tab w:val="left" w:pos="226"/>
        </w:tabs>
        <w:spacing w:after="0" w:line="240" w:lineRule="auto"/>
        <w:jc w:val="both"/>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1.</w:t>
      </w:r>
      <w:r w:rsidRPr="007370CC">
        <w:rPr>
          <w:rFonts w:ascii="Times New Roman" w:eastAsia="Times New Roman" w:hAnsi="Times New Roman" w:cs="Times New Roman"/>
          <w:color w:val="000000"/>
          <w:sz w:val="24"/>
          <w:szCs w:val="24"/>
          <w:lang w:eastAsia="ru-RU"/>
        </w:rPr>
        <w:tab/>
        <w:t xml:space="preserve">Неверные написания не считаются ошибками. Они исправляются, но не влияют на снижение оценки. </w:t>
      </w:r>
    </w:p>
    <w:p w:rsidR="007370CC" w:rsidRPr="007370CC" w:rsidRDefault="007370CC" w:rsidP="007370CC">
      <w:pPr>
        <w:shd w:val="clear" w:color="auto" w:fill="FFFFFF"/>
        <w:tabs>
          <w:tab w:val="left" w:pos="226"/>
        </w:tabs>
        <w:spacing w:after="0" w:line="240" w:lineRule="auto"/>
        <w:jc w:val="both"/>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К неверным написаниям относятся:</w:t>
      </w:r>
    </w:p>
    <w:p w:rsidR="007370CC" w:rsidRPr="007370CC" w:rsidRDefault="007370CC" w:rsidP="007370CC">
      <w:pPr>
        <w:widowControl w:val="0"/>
        <w:numPr>
          <w:ilvl w:val="0"/>
          <w:numId w:val="37"/>
        </w:numPr>
        <w:shd w:val="clear" w:color="auto" w:fill="FFFFFF"/>
        <w:tabs>
          <w:tab w:val="left" w:pos="192"/>
        </w:tabs>
        <w:suppressAutoHyphens/>
        <w:autoSpaceDE w:val="0"/>
        <w:spacing w:after="0" w:line="240" w:lineRule="auto"/>
        <w:jc w:val="both"/>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описка (искажение звукобуквенного состава слова: чапля вместо цапля);</w:t>
      </w:r>
    </w:p>
    <w:p w:rsidR="007370CC" w:rsidRPr="007370CC" w:rsidRDefault="007370CC" w:rsidP="007370CC">
      <w:pPr>
        <w:widowControl w:val="0"/>
        <w:numPr>
          <w:ilvl w:val="0"/>
          <w:numId w:val="37"/>
        </w:numPr>
        <w:shd w:val="clear" w:color="auto" w:fill="FFFFFF"/>
        <w:tabs>
          <w:tab w:val="left" w:pos="192"/>
        </w:tabs>
        <w:suppressAutoHyphens/>
        <w:autoSpaceDE w:val="0"/>
        <w:spacing w:after="0" w:line="240" w:lineRule="auto"/>
        <w:jc w:val="both"/>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ошибка на правило, не изучаемое в школе;</w:t>
      </w:r>
    </w:p>
    <w:p w:rsidR="007370CC" w:rsidRPr="007370CC" w:rsidRDefault="007370CC" w:rsidP="007370CC">
      <w:pPr>
        <w:widowControl w:val="0"/>
        <w:numPr>
          <w:ilvl w:val="0"/>
          <w:numId w:val="37"/>
        </w:numPr>
        <w:shd w:val="clear" w:color="auto" w:fill="FFFFFF"/>
        <w:tabs>
          <w:tab w:val="left" w:pos="192"/>
        </w:tabs>
        <w:suppressAutoHyphens/>
        <w:autoSpaceDE w:val="0"/>
        <w:spacing w:after="0" w:line="240" w:lineRule="auto"/>
        <w:jc w:val="both"/>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ошибка в переносе слова;</w:t>
      </w:r>
    </w:p>
    <w:p w:rsidR="007370CC" w:rsidRPr="007370CC" w:rsidRDefault="007370CC" w:rsidP="007370CC">
      <w:pPr>
        <w:widowControl w:val="0"/>
        <w:numPr>
          <w:ilvl w:val="0"/>
          <w:numId w:val="37"/>
        </w:numPr>
        <w:shd w:val="clear" w:color="auto" w:fill="FFFFFF"/>
        <w:tabs>
          <w:tab w:val="left" w:pos="192"/>
        </w:tabs>
        <w:suppressAutoHyphens/>
        <w:autoSpaceDE w:val="0"/>
        <w:spacing w:after="0" w:line="240" w:lineRule="auto"/>
        <w:jc w:val="both"/>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ошибка в авторском написании (в том числе и пунктуационная);</w:t>
      </w:r>
    </w:p>
    <w:p w:rsidR="007370CC" w:rsidRPr="007370CC" w:rsidRDefault="007370CC" w:rsidP="007370CC">
      <w:pPr>
        <w:widowControl w:val="0"/>
        <w:numPr>
          <w:ilvl w:val="0"/>
          <w:numId w:val="37"/>
        </w:numPr>
        <w:shd w:val="clear" w:color="auto" w:fill="FFFFFF"/>
        <w:tabs>
          <w:tab w:val="left" w:pos="192"/>
        </w:tabs>
        <w:suppressAutoHyphens/>
        <w:autoSpaceDE w:val="0"/>
        <w:spacing w:after="0" w:line="240" w:lineRule="auto"/>
        <w:jc w:val="both"/>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ошибка в слове с непроверяемым написанием, над которым не проводилась специальная работа.</w:t>
      </w:r>
    </w:p>
    <w:p w:rsidR="007370CC" w:rsidRPr="007370CC" w:rsidRDefault="007370CC" w:rsidP="007370CC">
      <w:pPr>
        <w:shd w:val="clear" w:color="auto" w:fill="FFFFFF"/>
        <w:tabs>
          <w:tab w:val="left" w:pos="226"/>
        </w:tabs>
        <w:spacing w:after="0" w:line="240" w:lineRule="auto"/>
        <w:jc w:val="both"/>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2.</w:t>
      </w:r>
      <w:r w:rsidRPr="007370CC">
        <w:rPr>
          <w:rFonts w:ascii="Times New Roman" w:eastAsia="Times New Roman" w:hAnsi="Times New Roman" w:cs="Times New Roman"/>
          <w:color w:val="000000"/>
          <w:sz w:val="24"/>
          <w:szCs w:val="24"/>
          <w:lang w:eastAsia="ru-RU"/>
        </w:rPr>
        <w:tab/>
        <w:t>Характер допущенной учеником ошибки (грубая или негрубая). К негрубым орфографическим относятся ошибки:</w:t>
      </w:r>
    </w:p>
    <w:p w:rsidR="007370CC" w:rsidRPr="007370CC" w:rsidRDefault="007370CC" w:rsidP="007370CC">
      <w:pPr>
        <w:shd w:val="clear" w:color="auto" w:fill="FFFFFF"/>
        <w:tabs>
          <w:tab w:val="left" w:pos="192"/>
        </w:tabs>
        <w:spacing w:after="0" w:line="240" w:lineRule="auto"/>
        <w:jc w:val="both"/>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w:t>
      </w:r>
      <w:r w:rsidRPr="007370CC">
        <w:rPr>
          <w:rFonts w:ascii="Times New Roman" w:eastAsia="Times New Roman" w:hAnsi="Times New Roman" w:cs="Times New Roman"/>
          <w:color w:val="000000"/>
          <w:sz w:val="24"/>
          <w:szCs w:val="24"/>
          <w:lang w:eastAsia="ru-RU"/>
        </w:rPr>
        <w:tab/>
        <w:t>в исключениях из правил;</w:t>
      </w:r>
    </w:p>
    <w:p w:rsidR="007370CC" w:rsidRPr="007370CC" w:rsidRDefault="007370CC" w:rsidP="007370CC">
      <w:pPr>
        <w:widowControl w:val="0"/>
        <w:numPr>
          <w:ilvl w:val="0"/>
          <w:numId w:val="38"/>
        </w:numPr>
        <w:shd w:val="clear" w:color="auto" w:fill="FFFFFF"/>
        <w:tabs>
          <w:tab w:val="left" w:pos="173"/>
        </w:tabs>
        <w:suppressAutoHyphens/>
        <w:autoSpaceDE w:val="0"/>
        <w:spacing w:after="0" w:line="240" w:lineRule="auto"/>
        <w:jc w:val="both"/>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в выборе прописной или строчной буквы в составных собственных наименованиях;</w:t>
      </w:r>
    </w:p>
    <w:p w:rsidR="007370CC" w:rsidRPr="007370CC" w:rsidRDefault="007370CC" w:rsidP="007370CC">
      <w:pPr>
        <w:widowControl w:val="0"/>
        <w:numPr>
          <w:ilvl w:val="0"/>
          <w:numId w:val="38"/>
        </w:numPr>
        <w:shd w:val="clear" w:color="auto" w:fill="FFFFFF"/>
        <w:tabs>
          <w:tab w:val="left" w:pos="173"/>
        </w:tabs>
        <w:suppressAutoHyphens/>
        <w:autoSpaceDE w:val="0"/>
        <w:spacing w:after="0" w:line="240" w:lineRule="auto"/>
        <w:jc w:val="both"/>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w:t>
      </w:r>
    </w:p>
    <w:p w:rsidR="007370CC" w:rsidRPr="007370CC" w:rsidRDefault="007370CC" w:rsidP="007370CC">
      <w:pPr>
        <w:widowControl w:val="0"/>
        <w:numPr>
          <w:ilvl w:val="0"/>
          <w:numId w:val="38"/>
        </w:numPr>
        <w:shd w:val="clear" w:color="auto" w:fill="FFFFFF"/>
        <w:tabs>
          <w:tab w:val="left" w:pos="173"/>
        </w:tabs>
        <w:suppressAutoHyphens/>
        <w:autoSpaceDE w:val="0"/>
        <w:spacing w:after="0" w:line="240" w:lineRule="auto"/>
        <w:jc w:val="both"/>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в случаях раздельного и слитного написания не с прилагательными и причастиями в роли сказуемого;</w:t>
      </w:r>
    </w:p>
    <w:p w:rsidR="007370CC" w:rsidRPr="007370CC" w:rsidRDefault="007370CC" w:rsidP="007370CC">
      <w:pPr>
        <w:widowControl w:val="0"/>
        <w:numPr>
          <w:ilvl w:val="0"/>
          <w:numId w:val="38"/>
        </w:numPr>
        <w:shd w:val="clear" w:color="auto" w:fill="FFFFFF"/>
        <w:tabs>
          <w:tab w:val="left" w:pos="173"/>
        </w:tabs>
        <w:suppressAutoHyphens/>
        <w:autoSpaceDE w:val="0"/>
        <w:spacing w:after="0" w:line="240" w:lineRule="auto"/>
        <w:jc w:val="both"/>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в написании ы и и после приставок;</w:t>
      </w:r>
    </w:p>
    <w:p w:rsidR="007370CC" w:rsidRPr="007370CC" w:rsidRDefault="007370CC" w:rsidP="007370CC">
      <w:pPr>
        <w:widowControl w:val="0"/>
        <w:numPr>
          <w:ilvl w:val="0"/>
          <w:numId w:val="38"/>
        </w:numPr>
        <w:shd w:val="clear" w:color="auto" w:fill="FFFFFF"/>
        <w:tabs>
          <w:tab w:val="left" w:pos="173"/>
        </w:tabs>
        <w:suppressAutoHyphens/>
        <w:autoSpaceDE w:val="0"/>
        <w:spacing w:after="0" w:line="240" w:lineRule="auto"/>
        <w:jc w:val="both"/>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в случаях трудного различения не и ни;</w:t>
      </w:r>
    </w:p>
    <w:p w:rsidR="007370CC" w:rsidRPr="007370CC" w:rsidRDefault="007370CC" w:rsidP="007370CC">
      <w:pPr>
        <w:widowControl w:val="0"/>
        <w:numPr>
          <w:ilvl w:val="0"/>
          <w:numId w:val="38"/>
        </w:numPr>
        <w:shd w:val="clear" w:color="auto" w:fill="FFFFFF"/>
        <w:tabs>
          <w:tab w:val="left" w:pos="173"/>
        </w:tabs>
        <w:suppressAutoHyphens/>
        <w:autoSpaceDE w:val="0"/>
        <w:spacing w:after="0" w:line="240" w:lineRule="auto"/>
        <w:jc w:val="both"/>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 xml:space="preserve">в собственных именах нерусского происхождения. </w:t>
      </w:r>
    </w:p>
    <w:p w:rsidR="007370CC" w:rsidRPr="007370CC" w:rsidRDefault="007370CC" w:rsidP="007370CC">
      <w:pPr>
        <w:shd w:val="clear" w:color="auto" w:fill="FFFFFF"/>
        <w:tabs>
          <w:tab w:val="left" w:pos="173"/>
        </w:tabs>
        <w:spacing w:after="0" w:line="240" w:lineRule="auto"/>
        <w:jc w:val="both"/>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К негрубым пунктуационным относятся ошибки:</w:t>
      </w:r>
    </w:p>
    <w:p w:rsidR="007370CC" w:rsidRPr="007370CC" w:rsidRDefault="007370CC" w:rsidP="007370CC">
      <w:pPr>
        <w:widowControl w:val="0"/>
        <w:numPr>
          <w:ilvl w:val="0"/>
          <w:numId w:val="38"/>
        </w:numPr>
        <w:shd w:val="clear" w:color="auto" w:fill="FFFFFF"/>
        <w:tabs>
          <w:tab w:val="left" w:pos="173"/>
        </w:tabs>
        <w:suppressAutoHyphens/>
        <w:autoSpaceDE w:val="0"/>
        <w:spacing w:after="0" w:line="240" w:lineRule="auto"/>
        <w:jc w:val="both"/>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в случаях, когда вместо одного знака препинания поставлен другой;</w:t>
      </w:r>
    </w:p>
    <w:p w:rsidR="007370CC" w:rsidRPr="007370CC" w:rsidRDefault="007370CC" w:rsidP="007370CC">
      <w:pPr>
        <w:widowControl w:val="0"/>
        <w:numPr>
          <w:ilvl w:val="0"/>
          <w:numId w:val="38"/>
        </w:numPr>
        <w:shd w:val="clear" w:color="auto" w:fill="FFFFFF"/>
        <w:tabs>
          <w:tab w:val="left" w:pos="173"/>
        </w:tabs>
        <w:suppressAutoHyphens/>
        <w:autoSpaceDE w:val="0"/>
        <w:spacing w:after="0" w:line="240" w:lineRule="auto"/>
        <w:jc w:val="both"/>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в пропуске одного из сочетающихся знаков препинания или в нарушении их последовательности;</w:t>
      </w:r>
    </w:p>
    <w:p w:rsidR="007370CC" w:rsidRPr="007370CC" w:rsidRDefault="007370CC" w:rsidP="007370CC">
      <w:pPr>
        <w:widowControl w:val="0"/>
        <w:numPr>
          <w:ilvl w:val="0"/>
          <w:numId w:val="38"/>
        </w:numPr>
        <w:shd w:val="clear" w:color="auto" w:fill="FFFFFF"/>
        <w:tabs>
          <w:tab w:val="left" w:pos="173"/>
        </w:tabs>
        <w:suppressAutoHyphens/>
        <w:autoSpaceDE w:val="0"/>
        <w:spacing w:after="0" w:line="240" w:lineRule="auto"/>
        <w:jc w:val="both"/>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при применении правил, уточняющих или ограничивающих действие основного правила (пунктуация при общем второстепенном члене или общем вводном слое, на стыке союзов).</w:t>
      </w:r>
    </w:p>
    <w:p w:rsidR="007370CC" w:rsidRPr="007370CC" w:rsidRDefault="007370CC" w:rsidP="007370C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 xml:space="preserve">При подсчете ошибок две негрубые ошибки принимаются за одну грубую; одна негрубая ошибка не позволяет снизить оценку на балл. На полях тетради ставится помета: негруб, или 1/2, т.е. пол-ошибки. </w:t>
      </w:r>
    </w:p>
    <w:p w:rsidR="007370CC" w:rsidRPr="007370CC" w:rsidRDefault="007370CC" w:rsidP="007370C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3. Повторяющиеся и однотипные ошибки.</w:t>
      </w:r>
    </w:p>
    <w:p w:rsidR="007370CC" w:rsidRPr="007370CC" w:rsidRDefault="007370CC" w:rsidP="007370CC">
      <w:pPr>
        <w:autoSpaceDE w:val="0"/>
        <w:spacing w:after="0" w:line="240" w:lineRule="auto"/>
        <w:ind w:firstLine="850"/>
        <w:jc w:val="both"/>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Повторяющиеся - это ошибки в одном и том же слове или морфеме, на одно и то же правило (например: выращенный, возраст), а в пунктуации, например, выделение или невыделение причастных оборотов в одинаковой позиции. Такие ошибки замечаются, исправляются, однако три такие ошибки считаются за одну. Однотипные - это ошибки на одно правило, если условия выбора правильного написания заключены в грамматических (в армие, в рощи; колятся, борятся) и фонетических (пирожек, сверчек) особенностях данного слова. Первые три однотипных ошибки принято считать за одну, каждая последующая - как самостоятельная. Нельзя считать однотипной ошибкой написание, которое проверяется опорным словом: безударные гласные, сомнительные и непроизносимые согласные, падежные окончания в разных формах и некоторые другие. Если в одном слове с непроверяемыми орфограммами (типа привилегия, интеллигенция) допущены две и более ошибок, то все они считаются за одну</w:t>
      </w:r>
    </w:p>
    <w:p w:rsidR="007370CC" w:rsidRPr="007370CC" w:rsidRDefault="007370CC" w:rsidP="007370CC">
      <w:pPr>
        <w:autoSpaceDE w:val="0"/>
        <w:spacing w:after="0" w:line="240" w:lineRule="auto"/>
        <w:jc w:val="both"/>
        <w:rPr>
          <w:rFonts w:ascii="Times New Roman" w:eastAsia="Times New Roman" w:hAnsi="Times New Roman" w:cs="Times New Roman"/>
          <w:b/>
          <w:bCs/>
          <w:sz w:val="24"/>
          <w:szCs w:val="24"/>
          <w:lang w:eastAsia="ru-RU"/>
        </w:rPr>
      </w:pPr>
      <w:r w:rsidRPr="007370CC">
        <w:rPr>
          <w:rFonts w:ascii="Times New Roman" w:eastAsia="Times New Roman" w:hAnsi="Times New Roman" w:cs="Times New Roman"/>
          <w:b/>
          <w:bCs/>
          <w:sz w:val="24"/>
          <w:szCs w:val="24"/>
          <w:lang w:eastAsia="ru-RU"/>
        </w:rPr>
        <w:t>3. Оценка сочинений и изложений</w:t>
      </w:r>
    </w:p>
    <w:p w:rsidR="007370CC" w:rsidRPr="007370CC" w:rsidRDefault="007370CC" w:rsidP="007370CC">
      <w:pPr>
        <w:autoSpaceDE w:val="0"/>
        <w:spacing w:after="0" w:line="240" w:lineRule="auto"/>
        <w:ind w:firstLine="708"/>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С о ч и н е н и я  ии з л о ж е н и я  – основные формы провер</w:t>
      </w:r>
      <w:r w:rsidRPr="007370CC">
        <w:rPr>
          <w:rFonts w:ascii="Times New Roman" w:eastAsia="Times New Roman" w:hAnsi="Times New Roman" w:cs="Times New Roman"/>
          <w:sz w:val="24"/>
          <w:szCs w:val="24"/>
          <w:lang w:eastAsia="ru-RU"/>
        </w:rPr>
        <w:softHyphen/>
        <w:t>ки умения правильно и последовательно излагать мысли, уровня речевой подготовки учащихся.</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Сочинения и изложения в 5-9 классах проводятся в соответствии с требованиями раздела программы "Развитие навыков связной речи".</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Примерный объем текста для подробного изложения: в 5 классе  – 100-150 слов, в 6 классе  –  150-200, в 7 классе – 200-250, в 8 классе – 250-350, в 9 классе – 350-450 слов.</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Объём текстов итоговых контрольных подробных изложений в 8-9 классах может быть увеличен на 50 слов в связи с тем, что на таких уроках не проводится подготовительная работа.</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С помощью сочинений и изложений проверяются: 1) умение рас</w:t>
      </w:r>
      <w:r w:rsidRPr="007370CC">
        <w:rPr>
          <w:rFonts w:ascii="Times New Roman" w:eastAsia="Times New Roman" w:hAnsi="Times New Roman" w:cs="Times New Roman"/>
          <w:sz w:val="24"/>
          <w:szCs w:val="24"/>
          <w:lang w:eastAsia="ru-RU"/>
        </w:rPr>
        <w:softHyphen/>
        <w:t>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пунктуационных норм и грамматических ошибок.</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Обе отметки считаются отметками по русскому языку, за исключением случаев, когда проводится работа, проверяющая знания учащихся по ли</w:t>
      </w:r>
      <w:r w:rsidRPr="007370CC">
        <w:rPr>
          <w:rFonts w:ascii="Times New Roman" w:eastAsia="Times New Roman" w:hAnsi="Times New Roman" w:cs="Times New Roman"/>
          <w:sz w:val="24"/>
          <w:szCs w:val="24"/>
          <w:lang w:eastAsia="ru-RU"/>
        </w:rPr>
        <w:softHyphen/>
        <w:t>тературе. В этом случае первая отметка (за содержание и речь) считается отметкой по литературе.</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Содержание сочинения и изложения оценивается по следующим критериям:</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соответствие работы ученика теме и основной мысли;</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полнота раскрытия темы;</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правильность фактического материала;</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последовательность изложения.</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При оценке речевого оформления сочинений и изложений учитыва</w:t>
      </w:r>
      <w:r w:rsidRPr="007370CC">
        <w:rPr>
          <w:rFonts w:ascii="Times New Roman" w:eastAsia="Times New Roman" w:hAnsi="Times New Roman" w:cs="Times New Roman"/>
          <w:sz w:val="24"/>
          <w:szCs w:val="24"/>
          <w:lang w:eastAsia="ru-RU"/>
        </w:rPr>
        <w:softHyphen/>
        <w:t>ется: разнообразие словаря и грамматического строя речи, стилевое един</w:t>
      </w:r>
      <w:r w:rsidRPr="007370CC">
        <w:rPr>
          <w:rFonts w:ascii="Times New Roman" w:eastAsia="Times New Roman" w:hAnsi="Times New Roman" w:cs="Times New Roman"/>
          <w:sz w:val="24"/>
          <w:szCs w:val="24"/>
          <w:lang w:eastAsia="ru-RU"/>
        </w:rPr>
        <w:softHyphen/>
        <w:t>ство и выразительность речи, число языковых ошибок и стилистических недочетов.</w:t>
      </w:r>
    </w:p>
    <w:p w:rsidR="007370CC" w:rsidRPr="007370CC" w:rsidRDefault="007370CC" w:rsidP="007370CC">
      <w:pPr>
        <w:autoSpaceDE w:val="0"/>
        <w:spacing w:after="0" w:line="240" w:lineRule="auto"/>
        <w:ind w:firstLine="850"/>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Орфографическая и пунктуационная грамотность оценивается по числу допущенных учеником ошибок (см. Нормативы для оценки кон</w:t>
      </w:r>
      <w:r w:rsidRPr="007370CC">
        <w:rPr>
          <w:rFonts w:ascii="Times New Roman" w:eastAsia="Times New Roman" w:hAnsi="Times New Roman" w:cs="Times New Roman"/>
          <w:sz w:val="24"/>
          <w:szCs w:val="24"/>
          <w:lang w:eastAsia="ru-RU"/>
        </w:rPr>
        <w:softHyphen/>
        <w:t>трольных диктантов).</w:t>
      </w:r>
    </w:p>
    <w:p w:rsidR="007370CC" w:rsidRPr="007370CC" w:rsidRDefault="007370CC" w:rsidP="007370C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370CC">
        <w:rPr>
          <w:rFonts w:ascii="Times New Roman" w:eastAsia="Times New Roman" w:hAnsi="Times New Roman" w:cs="Times New Roman"/>
          <w:b/>
          <w:sz w:val="24"/>
          <w:szCs w:val="24"/>
          <w:lang w:eastAsia="ru-RU"/>
        </w:rPr>
        <w:t>Способы контроля и оценивания</w:t>
      </w:r>
    </w:p>
    <w:p w:rsidR="007370CC" w:rsidRPr="007370CC" w:rsidRDefault="007370CC" w:rsidP="007370C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370CC">
        <w:rPr>
          <w:rFonts w:ascii="Times New Roman" w:eastAsia="Times New Roman" w:hAnsi="Times New Roman" w:cs="Times New Roman"/>
          <w:b/>
          <w:sz w:val="24"/>
          <w:szCs w:val="24"/>
          <w:lang w:eastAsia="ru-RU"/>
        </w:rPr>
        <w:t>образовательных достижений учащихся</w:t>
      </w:r>
      <w:r w:rsidRPr="007370CC">
        <w:rPr>
          <w:rFonts w:ascii="Times New Roman" w:eastAsia="Times New Roman" w:hAnsi="Times New Roman" w:cs="Times New Roman"/>
          <w:b/>
          <w:bCs/>
          <w:sz w:val="24"/>
          <w:szCs w:val="24"/>
          <w:lang w:eastAsia="ru-RU"/>
        </w:rPr>
        <w:t>в 6 классе</w:t>
      </w:r>
    </w:p>
    <w:p w:rsidR="007370CC" w:rsidRPr="007370CC" w:rsidRDefault="007370CC" w:rsidP="007370C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370CC" w:rsidRPr="007370CC" w:rsidRDefault="007370CC" w:rsidP="007370CC">
      <w:pPr>
        <w:spacing w:after="0" w:line="240" w:lineRule="auto"/>
        <w:ind w:firstLine="709"/>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Оценка </w:t>
      </w:r>
      <w:r w:rsidRPr="007370CC">
        <w:rPr>
          <w:rFonts w:ascii="Times New Roman" w:eastAsia="Times New Roman" w:hAnsi="Times New Roman" w:cs="Times New Roman"/>
          <w:b/>
          <w:sz w:val="24"/>
          <w:szCs w:val="24"/>
          <w:lang w:eastAsia="ru-RU"/>
        </w:rPr>
        <w:t>личностных результатов</w:t>
      </w:r>
      <w:r w:rsidRPr="007370CC">
        <w:rPr>
          <w:rFonts w:ascii="Times New Roman" w:eastAsia="Times New Roman" w:hAnsi="Times New Roman" w:cs="Times New Roman"/>
          <w:sz w:val="24"/>
          <w:szCs w:val="24"/>
          <w:lang w:eastAsia="ru-RU"/>
        </w:rPr>
        <w:t xml:space="preserve"> в текущем образовательном процессе проводится на основе соответствия ученика следующим требованиям:</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 соблюдение норм и правил поведения; </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прилежание и ответственность за результаты обучения;</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готовности и способности делать осознанный выбор своей образовательной траектории;</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наличие позитивной ценностно-смысловой установки ученика, формируемой средствами конкретного предмета.</w:t>
      </w:r>
    </w:p>
    <w:p w:rsidR="007370CC" w:rsidRPr="007370CC" w:rsidRDefault="007370CC" w:rsidP="007370CC">
      <w:pPr>
        <w:spacing w:after="0" w:line="240" w:lineRule="auto"/>
        <w:ind w:firstLine="709"/>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Достижения  личностных результатов отражаются в индивидуальных накопительных портфолио обучающихся.</w:t>
      </w:r>
    </w:p>
    <w:p w:rsidR="007370CC" w:rsidRPr="007370CC" w:rsidRDefault="007370CC" w:rsidP="007370CC">
      <w:pPr>
        <w:spacing w:after="0" w:line="240" w:lineRule="auto"/>
        <w:ind w:firstLine="709"/>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Оценивание </w:t>
      </w:r>
      <w:r w:rsidRPr="007370CC">
        <w:rPr>
          <w:rFonts w:ascii="Times New Roman" w:eastAsia="Times New Roman" w:hAnsi="Times New Roman" w:cs="Times New Roman"/>
          <w:b/>
          <w:sz w:val="24"/>
          <w:szCs w:val="24"/>
          <w:lang w:eastAsia="ru-RU"/>
        </w:rPr>
        <w:t>метапредметных результатов</w:t>
      </w:r>
      <w:r w:rsidRPr="007370CC">
        <w:rPr>
          <w:rFonts w:ascii="Times New Roman" w:eastAsia="Times New Roman" w:hAnsi="Times New Roman" w:cs="Times New Roman"/>
          <w:sz w:val="24"/>
          <w:szCs w:val="24"/>
          <w:lang w:eastAsia="ru-RU"/>
        </w:rPr>
        <w:t xml:space="preserve"> ведется по следующим позициям:</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способность и готовность ученика к освоению знаний, их самостоятельному пополнению, переносу и интеграции;</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способность к сотрудничеству и коммуникации;</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способность к решению личностно и социально значимых проблем и воплощению найденных решений в практику;</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способность и готовность к использованию ИКТ в целях обучения и развития;</w:t>
      </w:r>
    </w:p>
    <w:p w:rsidR="007370CC" w:rsidRPr="007370CC" w:rsidRDefault="007370CC" w:rsidP="007370CC">
      <w:pPr>
        <w:spacing w:after="0" w:line="240" w:lineRule="auto"/>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способность к самоорганизации, саморегуляции и рефлексии.</w:t>
      </w:r>
    </w:p>
    <w:p w:rsidR="007370CC" w:rsidRPr="007370CC" w:rsidRDefault="007370CC" w:rsidP="007370CC">
      <w:pPr>
        <w:spacing w:after="0" w:line="240" w:lineRule="auto"/>
        <w:ind w:firstLine="709"/>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Оценка достижения учеником метапредметных результатов осуществляется по итогам выполнения проверочных работ, в рамках системы текущей, тематической и промежуточной оценки, а также промежуточной аттестации. Главной процедурой итоговой оценки достижения метапредметных результатов является защита итогового индивидуального проекта. </w:t>
      </w:r>
    </w:p>
    <w:p w:rsidR="007370CC" w:rsidRPr="007370CC" w:rsidRDefault="007370CC" w:rsidP="007370CC">
      <w:pPr>
        <w:spacing w:after="0" w:line="240" w:lineRule="auto"/>
        <w:ind w:firstLine="709"/>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 xml:space="preserve">Основным объектом оценки </w:t>
      </w:r>
      <w:r w:rsidRPr="007370CC">
        <w:rPr>
          <w:rFonts w:ascii="Times New Roman" w:eastAsia="Times New Roman" w:hAnsi="Times New Roman" w:cs="Times New Roman"/>
          <w:b/>
          <w:sz w:val="24"/>
          <w:szCs w:val="24"/>
          <w:lang w:eastAsia="ru-RU"/>
        </w:rPr>
        <w:t>предметных результатов</w:t>
      </w:r>
      <w:r w:rsidRPr="007370CC">
        <w:rPr>
          <w:rFonts w:ascii="Times New Roman" w:eastAsia="Times New Roman" w:hAnsi="Times New Roman" w:cs="Times New Roman"/>
          <w:sz w:val="24"/>
          <w:szCs w:val="24"/>
          <w:lang w:eastAsia="ru-RU"/>
        </w:rPr>
        <w:t xml:space="preserve"> является способность ученика к решению учебно-познавательных и учебно-практических задач на основе изучаемого учебного материала. </w:t>
      </w:r>
    </w:p>
    <w:p w:rsidR="007370CC" w:rsidRPr="007370CC" w:rsidRDefault="007370CC" w:rsidP="007370CC">
      <w:pPr>
        <w:spacing w:after="0" w:line="240" w:lineRule="auto"/>
        <w:ind w:firstLine="709"/>
        <w:jc w:val="both"/>
        <w:rPr>
          <w:rFonts w:ascii="Times New Roman" w:eastAsia="Times New Roman" w:hAnsi="Times New Roman" w:cs="Times New Roman"/>
          <w:sz w:val="24"/>
          <w:szCs w:val="24"/>
          <w:lang w:eastAsia="ru-RU"/>
        </w:rPr>
      </w:pPr>
      <w:r w:rsidRPr="007370CC">
        <w:rPr>
          <w:rFonts w:ascii="Times New Roman" w:eastAsia="Times New Roman" w:hAnsi="Times New Roman" w:cs="Times New Roman"/>
          <w:sz w:val="24"/>
          <w:szCs w:val="24"/>
          <w:lang w:eastAsia="ru-RU"/>
        </w:rPr>
        <w:t>Примерные виды контроля учебных достижений по предмету: устный опрос, тест, самопроверка, взаимопроверка, самостоятельная работа, буквенный диктант, орфографический диктант, словарная работа, контрольный диктант, контрольное изложение, контрольное сочинение, работа по карточкам и т.д.</w:t>
      </w:r>
    </w:p>
    <w:p w:rsidR="007370CC" w:rsidRPr="007370CC" w:rsidRDefault="007370CC" w:rsidP="007370CC">
      <w:pPr>
        <w:spacing w:after="0" w:line="240" w:lineRule="auto"/>
        <w:ind w:firstLine="709"/>
        <w:jc w:val="both"/>
        <w:rPr>
          <w:rFonts w:ascii="Times New Roman" w:eastAsia="Times New Roman" w:hAnsi="Times New Roman" w:cs="Times New Roman"/>
          <w:sz w:val="24"/>
          <w:szCs w:val="24"/>
          <w:lang w:eastAsia="ru-RU"/>
        </w:rPr>
      </w:pPr>
    </w:p>
    <w:p w:rsidR="007370CC" w:rsidRPr="007370CC" w:rsidRDefault="007370CC" w:rsidP="007370CC">
      <w:pPr>
        <w:shd w:val="clear" w:color="auto" w:fill="FFFFFF"/>
        <w:spacing w:after="0" w:line="240" w:lineRule="auto"/>
        <w:ind w:firstLine="709"/>
        <w:rPr>
          <w:rFonts w:ascii="Times New Roman" w:eastAsia="Times New Roman" w:hAnsi="Times New Roman" w:cs="Times New Roman"/>
          <w:sz w:val="24"/>
          <w:szCs w:val="24"/>
          <w:lang w:eastAsia="ru-RU"/>
        </w:rPr>
      </w:pPr>
    </w:p>
    <w:p w:rsidR="007370CC" w:rsidRPr="007370CC" w:rsidRDefault="007370CC" w:rsidP="007370C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370CC">
        <w:rPr>
          <w:rFonts w:ascii="Times New Roman" w:eastAsia="Times New Roman" w:hAnsi="Times New Roman" w:cs="Times New Roman"/>
          <w:color w:val="000000"/>
          <w:sz w:val="24"/>
          <w:szCs w:val="24"/>
          <w:lang w:eastAsia="ru-RU"/>
        </w:rPr>
        <w:t>Организация текущего и промежуточного контроля знаний проводится в каждой теме, в каждом разделе (указано в учебно-тематическом планировании).</w:t>
      </w:r>
    </w:p>
    <w:p w:rsidR="007370CC" w:rsidRDefault="007370CC"/>
    <w:sectPr w:rsidR="007370CC" w:rsidSect="008F0F1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4C8" w:rsidRDefault="00EA54C8" w:rsidP="007370CC">
      <w:pPr>
        <w:spacing w:after="0" w:line="240" w:lineRule="auto"/>
      </w:pPr>
      <w:r>
        <w:separator/>
      </w:r>
    </w:p>
  </w:endnote>
  <w:endnote w:type="continuationSeparator" w:id="1">
    <w:p w:rsidR="00EA54C8" w:rsidRDefault="00EA54C8" w:rsidP="007370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hames">
    <w:altName w:val="Courier New"/>
    <w:charset w:val="00"/>
    <w:family w:val="decorative"/>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ewton-Bold">
    <w:altName w:val="Arial Unicode MS"/>
    <w:panose1 w:val="00000000000000000000"/>
    <w:charset w:val="80"/>
    <w:family w:val="auto"/>
    <w:notTrueType/>
    <w:pitch w:val="default"/>
    <w:sig w:usb0="00000000" w:usb1="08070000" w:usb2="00000010" w:usb3="00000000" w:csb0="00020000"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498453"/>
      <w:docPartObj>
        <w:docPartGallery w:val="Page Numbers (Bottom of Page)"/>
        <w:docPartUnique/>
      </w:docPartObj>
    </w:sdtPr>
    <w:sdtContent>
      <w:p w:rsidR="007370CC" w:rsidRDefault="008F0F1B">
        <w:pPr>
          <w:pStyle w:val="a4"/>
          <w:jc w:val="right"/>
        </w:pPr>
        <w:r>
          <w:fldChar w:fldCharType="begin"/>
        </w:r>
        <w:r w:rsidR="007370CC">
          <w:instrText>PAGE   \* MERGEFORMAT</w:instrText>
        </w:r>
        <w:r>
          <w:fldChar w:fldCharType="separate"/>
        </w:r>
        <w:r w:rsidR="003D1FF4" w:rsidRPr="003D1FF4">
          <w:rPr>
            <w:noProof/>
            <w:lang w:val="ru-RU"/>
          </w:rPr>
          <w:t>2</w:t>
        </w:r>
        <w:r>
          <w:fldChar w:fldCharType="end"/>
        </w:r>
      </w:p>
    </w:sdtContent>
  </w:sdt>
  <w:p w:rsidR="00A2137B" w:rsidRDefault="00EA54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4C8" w:rsidRDefault="00EA54C8" w:rsidP="007370CC">
      <w:pPr>
        <w:spacing w:after="0" w:line="240" w:lineRule="auto"/>
      </w:pPr>
      <w:r>
        <w:separator/>
      </w:r>
    </w:p>
  </w:footnote>
  <w:footnote w:type="continuationSeparator" w:id="1">
    <w:p w:rsidR="00EA54C8" w:rsidRDefault="00EA54C8" w:rsidP="007370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D4D71E"/>
    <w:lvl w:ilvl="0">
      <w:numFmt w:val="bullet"/>
      <w:lvlText w:val="*"/>
      <w:lvlJc w:val="left"/>
    </w:lvl>
  </w:abstractNum>
  <w:abstractNum w:abstractNumId="1">
    <w:nsid w:val="0000000A"/>
    <w:multiLevelType w:val="singleLevel"/>
    <w:tmpl w:val="0000000A"/>
    <w:name w:val="WW8Num10"/>
    <w:lvl w:ilvl="0">
      <w:start w:val="1"/>
      <w:numFmt w:val="decimal"/>
      <w:lvlText w:val="%1."/>
      <w:lvlJc w:val="left"/>
      <w:pPr>
        <w:tabs>
          <w:tab w:val="num" w:pos="0"/>
        </w:tabs>
        <w:ind w:left="1210" w:hanging="360"/>
      </w:pPr>
    </w:lvl>
  </w:abstractNum>
  <w:abstractNum w:abstractNumId="2">
    <w:nsid w:val="0000000B"/>
    <w:multiLevelType w:val="singleLevel"/>
    <w:tmpl w:val="0000000B"/>
    <w:name w:val="WW8Num11"/>
    <w:lvl w:ilvl="0">
      <w:numFmt w:val="bullet"/>
      <w:lvlText w:val="•"/>
      <w:lvlJc w:val="left"/>
      <w:pPr>
        <w:tabs>
          <w:tab w:val="num" w:pos="0"/>
        </w:tabs>
      </w:pPr>
      <w:rPr>
        <w:rFonts w:ascii="Arial" w:hAnsi="Arial" w:cs="Arial"/>
      </w:rPr>
    </w:lvl>
  </w:abstractNum>
  <w:abstractNum w:abstractNumId="3">
    <w:nsid w:val="0000000C"/>
    <w:multiLevelType w:val="singleLevel"/>
    <w:tmpl w:val="0000000C"/>
    <w:name w:val="WW8Num12"/>
    <w:lvl w:ilvl="0">
      <w:numFmt w:val="bullet"/>
      <w:lvlText w:val="•"/>
      <w:lvlJc w:val="left"/>
      <w:pPr>
        <w:tabs>
          <w:tab w:val="num" w:pos="0"/>
        </w:tabs>
      </w:pPr>
      <w:rPr>
        <w:rFonts w:ascii="Arial" w:hAnsi="Arial" w:cs="Arial"/>
      </w:rPr>
    </w:lvl>
  </w:abstractNum>
  <w:abstractNum w:abstractNumId="4">
    <w:nsid w:val="0C512C4E"/>
    <w:multiLevelType w:val="hybridMultilevel"/>
    <w:tmpl w:val="71E00AFE"/>
    <w:lvl w:ilvl="0" w:tplc="6658C8FE">
      <w:start w:val="1"/>
      <w:numFmt w:val="decimal"/>
      <w:suff w:val="space"/>
      <w:lvlText w:val="%1)"/>
      <w:lvlJc w:val="left"/>
      <w:pPr>
        <w:ind w:left="72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0EE04F28"/>
    <w:multiLevelType w:val="hybridMultilevel"/>
    <w:tmpl w:val="D2A25046"/>
    <w:lvl w:ilvl="0" w:tplc="DB6098C8">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9D1C7D"/>
    <w:multiLevelType w:val="hybridMultilevel"/>
    <w:tmpl w:val="C2E2DE2E"/>
    <w:lvl w:ilvl="0" w:tplc="F7ECC728">
      <w:start w:val="1"/>
      <w:numFmt w:val="bullet"/>
      <w:lvlText w:val="•"/>
      <w:lvlJc w:val="left"/>
      <w:pPr>
        <w:tabs>
          <w:tab w:val="num" w:pos="0"/>
        </w:tabs>
        <w:ind w:left="0" w:firstLine="0"/>
      </w:pPr>
      <w:rPr>
        <w:rFonts w:ascii="Book Antiqua" w:hAnsi="Book Antiqua"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EB3FBF"/>
    <w:multiLevelType w:val="hybridMultilevel"/>
    <w:tmpl w:val="050E2EFA"/>
    <w:lvl w:ilvl="0" w:tplc="DEDAE27C">
      <w:start w:val="1"/>
      <w:numFmt w:val="decimal"/>
      <w:lvlText w:val="%1)"/>
      <w:lvlJc w:val="left"/>
      <w:pPr>
        <w:tabs>
          <w:tab w:val="num" w:pos="247"/>
        </w:tabs>
        <w:ind w:left="343"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A424EB"/>
    <w:multiLevelType w:val="hybridMultilevel"/>
    <w:tmpl w:val="FB94EEC8"/>
    <w:lvl w:ilvl="0" w:tplc="360CE580">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303F04"/>
    <w:multiLevelType w:val="hybridMultilevel"/>
    <w:tmpl w:val="EAA2E1D0"/>
    <w:lvl w:ilvl="0" w:tplc="DEBA4492">
      <w:start w:val="1"/>
      <w:numFmt w:val="decimal"/>
      <w:suff w:val="space"/>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1EFE2C34"/>
    <w:multiLevelType w:val="hybridMultilevel"/>
    <w:tmpl w:val="9BC4245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83D5D71"/>
    <w:multiLevelType w:val="hybridMultilevel"/>
    <w:tmpl w:val="21040CAC"/>
    <w:lvl w:ilvl="0" w:tplc="F7ECC728">
      <w:start w:val="1"/>
      <w:numFmt w:val="bullet"/>
      <w:lvlText w:val="•"/>
      <w:lvlJc w:val="left"/>
      <w:pPr>
        <w:tabs>
          <w:tab w:val="num" w:pos="0"/>
        </w:tabs>
        <w:ind w:left="0" w:firstLine="0"/>
      </w:pPr>
      <w:rPr>
        <w:rFonts w:ascii="Book Antiqua" w:hAnsi="Book Antiqua"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9F77D5"/>
    <w:multiLevelType w:val="hybridMultilevel"/>
    <w:tmpl w:val="ACAE1B98"/>
    <w:lvl w:ilvl="0" w:tplc="15D4BE0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4D39D4"/>
    <w:multiLevelType w:val="hybridMultilevel"/>
    <w:tmpl w:val="7E7CE0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B93B2B"/>
    <w:multiLevelType w:val="hybridMultilevel"/>
    <w:tmpl w:val="4B205B4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C46D1B"/>
    <w:multiLevelType w:val="hybridMultilevel"/>
    <w:tmpl w:val="AC28F7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F14225E"/>
    <w:multiLevelType w:val="hybridMultilevel"/>
    <w:tmpl w:val="45ECC984"/>
    <w:lvl w:ilvl="0" w:tplc="DEDAE27C">
      <w:start w:val="1"/>
      <w:numFmt w:val="decimal"/>
      <w:lvlText w:val="%1)"/>
      <w:lvlJc w:val="left"/>
      <w:pPr>
        <w:tabs>
          <w:tab w:val="num" w:pos="624"/>
        </w:tabs>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E31ACC"/>
    <w:multiLevelType w:val="hybridMultilevel"/>
    <w:tmpl w:val="67DE14A8"/>
    <w:lvl w:ilvl="0" w:tplc="FAEE3CA0">
      <w:start w:val="1"/>
      <w:numFmt w:val="decimal"/>
      <w:suff w:val="space"/>
      <w:lvlText w:val="%1)"/>
      <w:lvlJc w:val="left"/>
      <w:pPr>
        <w:ind w:left="343" w:firstLine="17"/>
      </w:pPr>
      <w:rPr>
        <w:rFonts w:hint="default"/>
        <w:b w:val="0"/>
      </w:rPr>
    </w:lvl>
    <w:lvl w:ilvl="1" w:tplc="CA8ABE52">
      <w:start w:val="1"/>
      <w:numFmt w:val="decimal"/>
      <w:lvlText w:val="%2)"/>
      <w:lvlJc w:val="left"/>
      <w:pPr>
        <w:tabs>
          <w:tab w:val="num" w:pos="1440"/>
        </w:tabs>
        <w:ind w:left="1440" w:hanging="360"/>
      </w:pPr>
      <w:rPr>
        <w:rFonts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3A2ACF"/>
    <w:multiLevelType w:val="hybridMultilevel"/>
    <w:tmpl w:val="4ABA16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4DF86084"/>
    <w:multiLevelType w:val="hybridMultilevel"/>
    <w:tmpl w:val="C6A2D486"/>
    <w:lvl w:ilvl="0" w:tplc="DEDAE27C">
      <w:start w:val="1"/>
      <w:numFmt w:val="decimal"/>
      <w:lvlText w:val="%1)"/>
      <w:lvlJc w:val="left"/>
      <w:pPr>
        <w:tabs>
          <w:tab w:val="num" w:pos="624"/>
        </w:tabs>
        <w:ind w:left="720" w:firstLine="1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846B19"/>
    <w:multiLevelType w:val="hybridMultilevel"/>
    <w:tmpl w:val="D2A25046"/>
    <w:lvl w:ilvl="0" w:tplc="DB6098C8">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35A6977"/>
    <w:multiLevelType w:val="hybridMultilevel"/>
    <w:tmpl w:val="478048B0"/>
    <w:lvl w:ilvl="0" w:tplc="0242FCE8">
      <w:start w:val="1"/>
      <w:numFmt w:val="bullet"/>
      <w:lvlText w:val="•"/>
      <w:lvlJc w:val="left"/>
      <w:pPr>
        <w:tabs>
          <w:tab w:val="num" w:pos="0"/>
        </w:tabs>
        <w:ind w:left="0" w:firstLine="0"/>
      </w:pPr>
      <w:rPr>
        <w:rFonts w:ascii="Times New Roman" w:hAnsi="Times New Roman" w:cs="Times New Roman"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81247E"/>
    <w:multiLevelType w:val="hybridMultilevel"/>
    <w:tmpl w:val="243C66A4"/>
    <w:lvl w:ilvl="0" w:tplc="0419000F">
      <w:start w:val="1"/>
      <w:numFmt w:val="decimal"/>
      <w:lvlText w:val="%1."/>
      <w:lvlJc w:val="left"/>
      <w:pPr>
        <w:tabs>
          <w:tab w:val="num" w:pos="720"/>
        </w:tabs>
        <w:ind w:left="720" w:hanging="360"/>
      </w:pPr>
      <w:rPr>
        <w:rFonts w:hint="default"/>
      </w:rPr>
    </w:lvl>
    <w:lvl w:ilvl="1" w:tplc="0DCEE910">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547460C"/>
    <w:multiLevelType w:val="hybridMultilevel"/>
    <w:tmpl w:val="213C7A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FDB25F9"/>
    <w:multiLevelType w:val="hybridMultilevel"/>
    <w:tmpl w:val="CF7A1744"/>
    <w:lvl w:ilvl="0" w:tplc="11DC9488">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6BE5A96"/>
    <w:multiLevelType w:val="hybridMultilevel"/>
    <w:tmpl w:val="CB787942"/>
    <w:lvl w:ilvl="0" w:tplc="DEDAE27C">
      <w:start w:val="1"/>
      <w:numFmt w:val="decimal"/>
      <w:lvlText w:val="%1)"/>
      <w:lvlJc w:val="left"/>
      <w:pPr>
        <w:tabs>
          <w:tab w:val="num" w:pos="624"/>
        </w:tabs>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D37EC2"/>
    <w:multiLevelType w:val="hybridMultilevel"/>
    <w:tmpl w:val="3B06C8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768436A"/>
    <w:multiLevelType w:val="hybridMultilevel"/>
    <w:tmpl w:val="CF7A1744"/>
    <w:lvl w:ilvl="0" w:tplc="11DC9488">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8C764D9"/>
    <w:multiLevelType w:val="hybridMultilevel"/>
    <w:tmpl w:val="B9B00420"/>
    <w:lvl w:ilvl="0" w:tplc="7762455A">
      <w:start w:val="1"/>
      <w:numFmt w:val="bullet"/>
      <w:lvlText w:val="•"/>
      <w:lvlJc w:val="left"/>
      <w:pPr>
        <w:tabs>
          <w:tab w:val="num" w:pos="0"/>
        </w:tabs>
        <w:ind w:left="0" w:firstLine="0"/>
      </w:pPr>
      <w:rPr>
        <w:rFonts w:ascii="Times New Roman" w:hAnsi="Times New Roman" w:cs="Times New Roman"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BBC6CE8"/>
    <w:multiLevelType w:val="hybridMultilevel"/>
    <w:tmpl w:val="EA847FAE"/>
    <w:lvl w:ilvl="0" w:tplc="84AAE042">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03859A3"/>
    <w:multiLevelType w:val="hybridMultilevel"/>
    <w:tmpl w:val="192055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0A234B5"/>
    <w:multiLevelType w:val="hybridMultilevel"/>
    <w:tmpl w:val="FB94EEC8"/>
    <w:lvl w:ilvl="0" w:tplc="360CE580">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558767F"/>
    <w:multiLevelType w:val="hybridMultilevel"/>
    <w:tmpl w:val="EA847FAE"/>
    <w:lvl w:ilvl="0" w:tplc="84AAE042">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65A3EC1"/>
    <w:multiLevelType w:val="hybridMultilevel"/>
    <w:tmpl w:val="050E2EFA"/>
    <w:lvl w:ilvl="0" w:tplc="DEDAE27C">
      <w:start w:val="1"/>
      <w:numFmt w:val="decimal"/>
      <w:lvlText w:val="%1)"/>
      <w:lvlJc w:val="left"/>
      <w:pPr>
        <w:tabs>
          <w:tab w:val="num" w:pos="247"/>
        </w:tabs>
        <w:ind w:left="343"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9615F9"/>
    <w:multiLevelType w:val="hybridMultilevel"/>
    <w:tmpl w:val="6EF41070"/>
    <w:lvl w:ilvl="0" w:tplc="0BD402EC">
      <w:start w:val="1"/>
      <w:numFmt w:val="decimal"/>
      <w:suff w:val="nothing"/>
      <w:lvlText w:val="%1)"/>
      <w:lvlJc w:val="left"/>
      <w:pPr>
        <w:ind w:left="343"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B6A563E"/>
    <w:multiLevelType w:val="hybridMultilevel"/>
    <w:tmpl w:val="7E3099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BE84AB0"/>
    <w:multiLevelType w:val="hybridMultilevel"/>
    <w:tmpl w:val="1292B108"/>
    <w:lvl w:ilvl="0" w:tplc="A552E6A6">
      <w:start w:val="1"/>
      <w:numFmt w:val="decimal"/>
      <w:suff w:val="nothing"/>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lvlOverride w:ilvl="0">
      <w:lvl w:ilvl="0">
        <w:start w:val="65535"/>
        <w:numFmt w:val="bullet"/>
        <w:lvlText w:val="•"/>
        <w:legacy w:legacy="1" w:legacySpace="0" w:legacyIndent="148"/>
        <w:lvlJc w:val="left"/>
        <w:rPr>
          <w:rFonts w:ascii="Arial" w:hAnsi="Arial" w:cs="Arial" w:hint="default"/>
        </w:rPr>
      </w:lvl>
    </w:lvlOverride>
  </w:num>
  <w:num w:numId="2">
    <w:abstractNumId w:val="0"/>
    <w:lvlOverride w:ilvl="0">
      <w:lvl w:ilvl="0">
        <w:start w:val="65535"/>
        <w:numFmt w:val="bullet"/>
        <w:lvlText w:val="•"/>
        <w:legacy w:legacy="1" w:legacySpace="0" w:legacyIndent="144"/>
        <w:lvlJc w:val="left"/>
        <w:rPr>
          <w:rFonts w:ascii="Arial" w:hAnsi="Arial" w:cs="Arial" w:hint="default"/>
        </w:rPr>
      </w:lvl>
    </w:lvlOverride>
  </w:num>
  <w:num w:numId="3">
    <w:abstractNumId w:val="4"/>
  </w:num>
  <w:num w:numId="4">
    <w:abstractNumId w:val="36"/>
  </w:num>
  <w:num w:numId="5">
    <w:abstractNumId w:val="9"/>
  </w:num>
  <w:num w:numId="6">
    <w:abstractNumId w:val="33"/>
  </w:num>
  <w:num w:numId="7">
    <w:abstractNumId w:val="19"/>
  </w:num>
  <w:num w:numId="8">
    <w:abstractNumId w:val="25"/>
  </w:num>
  <w:num w:numId="9">
    <w:abstractNumId w:val="16"/>
  </w:num>
  <w:num w:numId="10">
    <w:abstractNumId w:val="27"/>
  </w:num>
  <w:num w:numId="11">
    <w:abstractNumId w:val="8"/>
  </w:num>
  <w:num w:numId="12">
    <w:abstractNumId w:val="29"/>
  </w:num>
  <w:num w:numId="13">
    <w:abstractNumId w:val="5"/>
  </w:num>
  <w:num w:numId="14">
    <w:abstractNumId w:val="7"/>
  </w:num>
  <w:num w:numId="15">
    <w:abstractNumId w:val="17"/>
  </w:num>
  <w:num w:numId="16">
    <w:abstractNumId w:val="34"/>
  </w:num>
  <w:num w:numId="17">
    <w:abstractNumId w:val="24"/>
  </w:num>
  <w:num w:numId="18">
    <w:abstractNumId w:val="31"/>
  </w:num>
  <w:num w:numId="19">
    <w:abstractNumId w:val="32"/>
  </w:num>
  <w:num w:numId="20">
    <w:abstractNumId w:val="20"/>
  </w:num>
  <w:num w:numId="21">
    <w:abstractNumId w:val="15"/>
  </w:num>
  <w:num w:numId="22">
    <w:abstractNumId w:val="26"/>
  </w:num>
  <w:num w:numId="23">
    <w:abstractNumId w:val="35"/>
  </w:num>
  <w:num w:numId="24">
    <w:abstractNumId w:val="11"/>
  </w:num>
  <w:num w:numId="25">
    <w:abstractNumId w:val="6"/>
  </w:num>
  <w:num w:numId="26">
    <w:abstractNumId w:val="21"/>
  </w:num>
  <w:num w:numId="27">
    <w:abstractNumId w:val="28"/>
  </w:num>
  <w:num w:numId="28">
    <w:abstractNumId w:val="10"/>
  </w:num>
  <w:num w:numId="29">
    <w:abstractNumId w:val="18"/>
  </w:num>
  <w:num w:numId="30">
    <w:abstractNumId w:val="13"/>
  </w:num>
  <w:num w:numId="31">
    <w:abstractNumId w:val="23"/>
  </w:num>
  <w:num w:numId="32">
    <w:abstractNumId w:val="14"/>
  </w:num>
  <w:num w:numId="33">
    <w:abstractNumId w:val="12"/>
  </w:num>
  <w:num w:numId="34">
    <w:abstractNumId w:val="30"/>
  </w:num>
  <w:num w:numId="35">
    <w:abstractNumId w:val="22"/>
  </w:num>
  <w:num w:numId="36">
    <w:abstractNumId w:val="1"/>
  </w:num>
  <w:num w:numId="37">
    <w:abstractNumId w:val="2"/>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70CC"/>
    <w:rsid w:val="003D1FF4"/>
    <w:rsid w:val="007370CC"/>
    <w:rsid w:val="008F0F1B"/>
    <w:rsid w:val="00924E14"/>
    <w:rsid w:val="00A56993"/>
    <w:rsid w:val="00B92A21"/>
    <w:rsid w:val="00BA36B1"/>
    <w:rsid w:val="00DD1814"/>
    <w:rsid w:val="00EA54C8"/>
    <w:rsid w:val="00ED27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F1B"/>
  </w:style>
  <w:style w:type="paragraph" w:styleId="1">
    <w:name w:val="heading 1"/>
    <w:basedOn w:val="a"/>
    <w:link w:val="10"/>
    <w:uiPriority w:val="9"/>
    <w:qFormat/>
    <w:rsid w:val="007370CC"/>
    <w:pPr>
      <w:spacing w:before="100" w:beforeAutospacing="1" w:after="100" w:afterAutospacing="1" w:line="240" w:lineRule="auto"/>
      <w:outlineLvl w:val="0"/>
    </w:pPr>
    <w:rPr>
      <w:rFonts w:ascii="Times New Roman" w:eastAsia="Times New Roman" w:hAnsi="Times New Roman" w:cs="Times New Roman"/>
      <w:b/>
      <w:bCs/>
      <w:color w:val="333333"/>
      <w:kern w:val="36"/>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70CC"/>
    <w:rPr>
      <w:rFonts w:ascii="Times New Roman" w:eastAsia="Times New Roman" w:hAnsi="Times New Roman" w:cs="Times New Roman"/>
      <w:b/>
      <w:bCs/>
      <w:color w:val="333333"/>
      <w:kern w:val="36"/>
      <w:sz w:val="24"/>
      <w:szCs w:val="24"/>
      <w:lang/>
    </w:rPr>
  </w:style>
  <w:style w:type="numbering" w:customStyle="1" w:styleId="11">
    <w:name w:val="Нет списка1"/>
    <w:next w:val="a2"/>
    <w:semiHidden/>
    <w:unhideWhenUsed/>
    <w:rsid w:val="007370CC"/>
  </w:style>
  <w:style w:type="table" w:styleId="a3">
    <w:name w:val="Table Grid"/>
    <w:basedOn w:val="a1"/>
    <w:rsid w:val="007370CC"/>
    <w:pPr>
      <w:spacing w:after="0" w:line="240" w:lineRule="auto"/>
    </w:pPr>
    <w:rPr>
      <w:rFonts w:ascii="Thames" w:eastAsia="Times New Roman" w:hAnsi="Thames"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noWrap/>
    </w:tcPr>
  </w:style>
  <w:style w:type="character" w:customStyle="1" w:styleId="FontStyle20">
    <w:name w:val="Font Style20"/>
    <w:rsid w:val="007370CC"/>
    <w:rPr>
      <w:rFonts w:ascii="Cambria" w:hAnsi="Cambria" w:cs="Cambria"/>
      <w:sz w:val="20"/>
      <w:szCs w:val="20"/>
    </w:rPr>
  </w:style>
  <w:style w:type="paragraph" w:customStyle="1" w:styleId="Style1">
    <w:name w:val="Style1"/>
    <w:basedOn w:val="a"/>
    <w:rsid w:val="007370CC"/>
    <w:pPr>
      <w:widowControl w:val="0"/>
      <w:autoSpaceDE w:val="0"/>
      <w:autoSpaceDN w:val="0"/>
      <w:adjustRightInd w:val="0"/>
      <w:spacing w:after="0" w:line="250" w:lineRule="exact"/>
      <w:jc w:val="both"/>
    </w:pPr>
    <w:rPr>
      <w:rFonts w:ascii="Cambria" w:eastAsia="Times New Roman" w:hAnsi="Cambria" w:cs="Times New Roman"/>
      <w:sz w:val="24"/>
      <w:szCs w:val="24"/>
      <w:lang w:eastAsia="ru-RU"/>
    </w:rPr>
  </w:style>
  <w:style w:type="paragraph" w:customStyle="1" w:styleId="Style4">
    <w:name w:val="Style4"/>
    <w:basedOn w:val="a"/>
    <w:rsid w:val="007370CC"/>
    <w:pPr>
      <w:widowControl w:val="0"/>
      <w:autoSpaceDE w:val="0"/>
      <w:autoSpaceDN w:val="0"/>
      <w:adjustRightInd w:val="0"/>
      <w:spacing w:after="0" w:line="257" w:lineRule="exact"/>
      <w:ind w:firstLine="283"/>
      <w:jc w:val="both"/>
    </w:pPr>
    <w:rPr>
      <w:rFonts w:ascii="Cambria" w:eastAsia="Times New Roman" w:hAnsi="Cambria" w:cs="Times New Roman"/>
      <w:sz w:val="24"/>
      <w:szCs w:val="24"/>
      <w:lang w:eastAsia="ru-RU"/>
    </w:rPr>
  </w:style>
  <w:style w:type="paragraph" w:styleId="a4">
    <w:name w:val="footer"/>
    <w:basedOn w:val="a"/>
    <w:link w:val="a5"/>
    <w:uiPriority w:val="99"/>
    <w:rsid w:val="007370CC"/>
    <w:pPr>
      <w:tabs>
        <w:tab w:val="center" w:pos="4677"/>
        <w:tab w:val="right" w:pos="9355"/>
      </w:tabs>
      <w:spacing w:after="0" w:line="240" w:lineRule="auto"/>
    </w:pPr>
    <w:rPr>
      <w:rFonts w:ascii="Thames" w:eastAsia="Times New Roman" w:hAnsi="Thames" w:cs="Times New Roman"/>
      <w:sz w:val="24"/>
      <w:szCs w:val="28"/>
      <w:lang/>
    </w:rPr>
  </w:style>
  <w:style w:type="character" w:customStyle="1" w:styleId="a5">
    <w:name w:val="Нижний колонтитул Знак"/>
    <w:basedOn w:val="a0"/>
    <w:link w:val="a4"/>
    <w:uiPriority w:val="99"/>
    <w:rsid w:val="007370CC"/>
    <w:rPr>
      <w:rFonts w:ascii="Thames" w:eastAsia="Times New Roman" w:hAnsi="Thames" w:cs="Times New Roman"/>
      <w:sz w:val="24"/>
      <w:szCs w:val="28"/>
      <w:lang/>
    </w:rPr>
  </w:style>
  <w:style w:type="character" w:styleId="a6">
    <w:name w:val="page number"/>
    <w:basedOn w:val="a0"/>
    <w:rsid w:val="007370CC"/>
  </w:style>
  <w:style w:type="paragraph" w:customStyle="1" w:styleId="Style6">
    <w:name w:val="Style6"/>
    <w:basedOn w:val="a"/>
    <w:rsid w:val="007370CC"/>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8">
    <w:name w:val="Style8"/>
    <w:basedOn w:val="a"/>
    <w:rsid w:val="007370CC"/>
    <w:pPr>
      <w:widowControl w:val="0"/>
      <w:autoSpaceDE w:val="0"/>
      <w:autoSpaceDN w:val="0"/>
      <w:adjustRightInd w:val="0"/>
      <w:spacing w:after="0" w:line="370" w:lineRule="exact"/>
    </w:pPr>
    <w:rPr>
      <w:rFonts w:ascii="Cambria" w:eastAsia="Times New Roman" w:hAnsi="Cambria" w:cs="Times New Roman"/>
      <w:sz w:val="24"/>
      <w:szCs w:val="24"/>
      <w:lang w:eastAsia="ru-RU"/>
    </w:rPr>
  </w:style>
  <w:style w:type="paragraph" w:customStyle="1" w:styleId="Style10">
    <w:name w:val="Style10"/>
    <w:basedOn w:val="a"/>
    <w:rsid w:val="007370CC"/>
    <w:pPr>
      <w:widowControl w:val="0"/>
      <w:autoSpaceDE w:val="0"/>
      <w:autoSpaceDN w:val="0"/>
      <w:adjustRightInd w:val="0"/>
      <w:spacing w:after="0" w:line="307" w:lineRule="exact"/>
      <w:ind w:hanging="288"/>
    </w:pPr>
    <w:rPr>
      <w:rFonts w:ascii="Cambria" w:eastAsia="Times New Roman" w:hAnsi="Cambria" w:cs="Times New Roman"/>
      <w:sz w:val="24"/>
      <w:szCs w:val="24"/>
      <w:lang w:eastAsia="ru-RU"/>
    </w:rPr>
  </w:style>
  <w:style w:type="paragraph" w:customStyle="1" w:styleId="Style14">
    <w:name w:val="Style14"/>
    <w:basedOn w:val="a"/>
    <w:rsid w:val="007370CC"/>
    <w:pPr>
      <w:widowControl w:val="0"/>
      <w:autoSpaceDE w:val="0"/>
      <w:autoSpaceDN w:val="0"/>
      <w:adjustRightInd w:val="0"/>
      <w:spacing w:after="0" w:line="251" w:lineRule="exact"/>
      <w:ind w:firstLine="288"/>
      <w:jc w:val="both"/>
    </w:pPr>
    <w:rPr>
      <w:rFonts w:ascii="Cambria" w:eastAsia="Times New Roman" w:hAnsi="Cambria" w:cs="Times New Roman"/>
      <w:sz w:val="24"/>
      <w:szCs w:val="24"/>
      <w:lang w:eastAsia="ru-RU"/>
    </w:rPr>
  </w:style>
  <w:style w:type="paragraph" w:customStyle="1" w:styleId="Style15">
    <w:name w:val="Style15"/>
    <w:basedOn w:val="a"/>
    <w:rsid w:val="007370CC"/>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16">
    <w:name w:val="Style16"/>
    <w:basedOn w:val="a"/>
    <w:rsid w:val="007370CC"/>
    <w:pPr>
      <w:widowControl w:val="0"/>
      <w:autoSpaceDE w:val="0"/>
      <w:autoSpaceDN w:val="0"/>
      <w:adjustRightInd w:val="0"/>
      <w:spacing w:after="0" w:line="229" w:lineRule="exact"/>
      <w:ind w:firstLine="288"/>
      <w:jc w:val="both"/>
    </w:pPr>
    <w:rPr>
      <w:rFonts w:ascii="Cambria" w:eastAsia="Times New Roman" w:hAnsi="Cambria" w:cs="Times New Roman"/>
      <w:sz w:val="24"/>
      <w:szCs w:val="24"/>
      <w:lang w:eastAsia="ru-RU"/>
    </w:rPr>
  </w:style>
  <w:style w:type="character" w:customStyle="1" w:styleId="FontStyle18">
    <w:name w:val="Font Style18"/>
    <w:rsid w:val="007370CC"/>
    <w:rPr>
      <w:rFonts w:ascii="Microsoft Sans Serif" w:hAnsi="Microsoft Sans Serif" w:cs="Microsoft Sans Serif"/>
      <w:sz w:val="32"/>
      <w:szCs w:val="32"/>
    </w:rPr>
  </w:style>
  <w:style w:type="character" w:customStyle="1" w:styleId="FontStyle21">
    <w:name w:val="Font Style21"/>
    <w:rsid w:val="007370CC"/>
    <w:rPr>
      <w:rFonts w:ascii="Microsoft Sans Serif" w:hAnsi="Microsoft Sans Serif" w:cs="Microsoft Sans Serif"/>
      <w:b/>
      <w:bCs/>
      <w:sz w:val="28"/>
      <w:szCs w:val="28"/>
    </w:rPr>
  </w:style>
  <w:style w:type="character" w:customStyle="1" w:styleId="FontStyle22">
    <w:name w:val="Font Style22"/>
    <w:rsid w:val="007370CC"/>
    <w:rPr>
      <w:rFonts w:ascii="Microsoft Sans Serif" w:hAnsi="Microsoft Sans Serif" w:cs="Microsoft Sans Serif"/>
      <w:spacing w:val="10"/>
      <w:sz w:val="18"/>
      <w:szCs w:val="18"/>
    </w:rPr>
  </w:style>
  <w:style w:type="character" w:customStyle="1" w:styleId="FontStyle26">
    <w:name w:val="Font Style26"/>
    <w:rsid w:val="007370CC"/>
    <w:rPr>
      <w:rFonts w:ascii="Cambria" w:hAnsi="Cambria" w:cs="Cambria"/>
      <w:i/>
      <w:iCs/>
      <w:sz w:val="20"/>
      <w:szCs w:val="20"/>
    </w:rPr>
  </w:style>
  <w:style w:type="character" w:customStyle="1" w:styleId="FontStyle29">
    <w:name w:val="Font Style29"/>
    <w:rsid w:val="007370CC"/>
    <w:rPr>
      <w:rFonts w:ascii="Georgia" w:hAnsi="Georgia" w:cs="Georgia"/>
      <w:b/>
      <w:bCs/>
      <w:sz w:val="40"/>
      <w:szCs w:val="40"/>
    </w:rPr>
  </w:style>
  <w:style w:type="character" w:customStyle="1" w:styleId="FontStyle30">
    <w:name w:val="Font Style30"/>
    <w:rsid w:val="007370CC"/>
    <w:rPr>
      <w:rFonts w:ascii="Microsoft Sans Serif" w:hAnsi="Microsoft Sans Serif" w:cs="Microsoft Sans Serif"/>
      <w:sz w:val="26"/>
      <w:szCs w:val="26"/>
    </w:rPr>
  </w:style>
  <w:style w:type="character" w:customStyle="1" w:styleId="FontStyle31">
    <w:name w:val="Font Style31"/>
    <w:rsid w:val="007370CC"/>
    <w:rPr>
      <w:rFonts w:ascii="Cambria" w:hAnsi="Cambria" w:cs="Cambria"/>
      <w:sz w:val="18"/>
      <w:szCs w:val="18"/>
    </w:rPr>
  </w:style>
  <w:style w:type="paragraph" w:styleId="a7">
    <w:name w:val="footnote text"/>
    <w:basedOn w:val="a"/>
    <w:link w:val="a8"/>
    <w:semiHidden/>
    <w:rsid w:val="007370CC"/>
    <w:pPr>
      <w:spacing w:after="0" w:line="240" w:lineRule="auto"/>
    </w:pPr>
    <w:rPr>
      <w:rFonts w:ascii="Thames" w:eastAsia="Times New Roman" w:hAnsi="Thames" w:cs="Times New Roman"/>
      <w:sz w:val="20"/>
      <w:szCs w:val="20"/>
      <w:lang/>
    </w:rPr>
  </w:style>
  <w:style w:type="character" w:customStyle="1" w:styleId="a8">
    <w:name w:val="Текст сноски Знак"/>
    <w:basedOn w:val="a0"/>
    <w:link w:val="a7"/>
    <w:semiHidden/>
    <w:rsid w:val="007370CC"/>
    <w:rPr>
      <w:rFonts w:ascii="Thames" w:eastAsia="Times New Roman" w:hAnsi="Thames" w:cs="Times New Roman"/>
      <w:sz w:val="20"/>
      <w:szCs w:val="20"/>
      <w:lang/>
    </w:rPr>
  </w:style>
  <w:style w:type="character" w:styleId="a9">
    <w:name w:val="footnote reference"/>
    <w:semiHidden/>
    <w:rsid w:val="007370CC"/>
    <w:rPr>
      <w:rFonts w:ascii="Times New Roman" w:hAnsi="Times New Roman"/>
      <w:sz w:val="20"/>
      <w:vertAlign w:val="superscript"/>
    </w:rPr>
  </w:style>
  <w:style w:type="paragraph" w:customStyle="1" w:styleId="Style2">
    <w:name w:val="Style2"/>
    <w:basedOn w:val="a"/>
    <w:rsid w:val="007370CC"/>
    <w:pPr>
      <w:widowControl w:val="0"/>
      <w:autoSpaceDE w:val="0"/>
      <w:autoSpaceDN w:val="0"/>
      <w:adjustRightInd w:val="0"/>
      <w:spacing w:after="0" w:line="254" w:lineRule="exact"/>
    </w:pPr>
    <w:rPr>
      <w:rFonts w:ascii="Cambria" w:eastAsia="Times New Roman" w:hAnsi="Cambria" w:cs="Times New Roman"/>
      <w:sz w:val="24"/>
      <w:szCs w:val="24"/>
      <w:lang w:eastAsia="ru-RU"/>
    </w:rPr>
  </w:style>
  <w:style w:type="character" w:customStyle="1" w:styleId="FontStyle19">
    <w:name w:val="Font Style19"/>
    <w:rsid w:val="007370CC"/>
    <w:rPr>
      <w:rFonts w:ascii="Book Antiqua" w:hAnsi="Book Antiqua" w:cs="Book Antiqua"/>
      <w:i/>
      <w:iCs/>
      <w:spacing w:val="20"/>
      <w:sz w:val="18"/>
      <w:szCs w:val="18"/>
    </w:rPr>
  </w:style>
  <w:style w:type="character" w:customStyle="1" w:styleId="FontStyle24">
    <w:name w:val="Font Style24"/>
    <w:rsid w:val="007370CC"/>
    <w:rPr>
      <w:rFonts w:ascii="Cambria" w:hAnsi="Cambria" w:cs="Cambria"/>
      <w:b/>
      <w:bCs/>
      <w:i/>
      <w:iCs/>
      <w:spacing w:val="20"/>
      <w:sz w:val="16"/>
      <w:szCs w:val="16"/>
    </w:rPr>
  </w:style>
  <w:style w:type="paragraph" w:customStyle="1" w:styleId="Style9">
    <w:name w:val="Style9"/>
    <w:basedOn w:val="a"/>
    <w:rsid w:val="007370CC"/>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customStyle="1" w:styleId="FontStyle23">
    <w:name w:val="Font Style23"/>
    <w:rsid w:val="007370CC"/>
    <w:rPr>
      <w:rFonts w:ascii="Microsoft Sans Serif" w:hAnsi="Microsoft Sans Serif" w:cs="Microsoft Sans Serif"/>
      <w:b/>
      <w:bCs/>
      <w:sz w:val="20"/>
      <w:szCs w:val="20"/>
    </w:rPr>
  </w:style>
  <w:style w:type="paragraph" w:customStyle="1" w:styleId="Style21">
    <w:name w:val="Style21"/>
    <w:basedOn w:val="a"/>
    <w:rsid w:val="007370CC"/>
    <w:pPr>
      <w:widowControl w:val="0"/>
      <w:autoSpaceDE w:val="0"/>
      <w:autoSpaceDN w:val="0"/>
      <w:adjustRightInd w:val="0"/>
      <w:spacing w:after="0" w:line="230" w:lineRule="exact"/>
      <w:ind w:firstLine="538"/>
      <w:jc w:val="both"/>
    </w:pPr>
    <w:rPr>
      <w:rFonts w:ascii="Book Antiqua" w:eastAsia="Times New Roman" w:hAnsi="Book Antiqua" w:cs="Times New Roman"/>
      <w:sz w:val="24"/>
      <w:szCs w:val="24"/>
      <w:lang w:eastAsia="ru-RU"/>
    </w:rPr>
  </w:style>
  <w:style w:type="paragraph" w:customStyle="1" w:styleId="Style22">
    <w:name w:val="Style22"/>
    <w:basedOn w:val="a"/>
    <w:rsid w:val="007370CC"/>
    <w:pPr>
      <w:widowControl w:val="0"/>
      <w:autoSpaceDE w:val="0"/>
      <w:autoSpaceDN w:val="0"/>
      <w:adjustRightInd w:val="0"/>
      <w:spacing w:after="0" w:line="235" w:lineRule="exact"/>
    </w:pPr>
    <w:rPr>
      <w:rFonts w:ascii="Book Antiqua" w:eastAsia="Times New Roman" w:hAnsi="Book Antiqua" w:cs="Times New Roman"/>
      <w:sz w:val="24"/>
      <w:szCs w:val="24"/>
      <w:lang w:eastAsia="ru-RU"/>
    </w:rPr>
  </w:style>
  <w:style w:type="paragraph" w:customStyle="1" w:styleId="Style23">
    <w:name w:val="Style23"/>
    <w:basedOn w:val="a"/>
    <w:rsid w:val="007370CC"/>
    <w:pPr>
      <w:widowControl w:val="0"/>
      <w:autoSpaceDE w:val="0"/>
      <w:autoSpaceDN w:val="0"/>
      <w:adjustRightInd w:val="0"/>
      <w:spacing w:after="0" w:line="240" w:lineRule="auto"/>
    </w:pPr>
    <w:rPr>
      <w:rFonts w:ascii="Book Antiqua" w:eastAsia="Times New Roman" w:hAnsi="Book Antiqua" w:cs="Times New Roman"/>
      <w:sz w:val="24"/>
      <w:szCs w:val="24"/>
      <w:lang w:eastAsia="ru-RU"/>
    </w:rPr>
  </w:style>
  <w:style w:type="paragraph" w:customStyle="1" w:styleId="Style27">
    <w:name w:val="Style27"/>
    <w:basedOn w:val="a"/>
    <w:rsid w:val="007370CC"/>
    <w:pPr>
      <w:widowControl w:val="0"/>
      <w:autoSpaceDE w:val="0"/>
      <w:autoSpaceDN w:val="0"/>
      <w:adjustRightInd w:val="0"/>
      <w:spacing w:after="0" w:line="228" w:lineRule="exact"/>
    </w:pPr>
    <w:rPr>
      <w:rFonts w:ascii="Book Antiqua" w:eastAsia="Times New Roman" w:hAnsi="Book Antiqua" w:cs="Times New Roman"/>
      <w:sz w:val="24"/>
      <w:szCs w:val="24"/>
      <w:lang w:eastAsia="ru-RU"/>
    </w:rPr>
  </w:style>
  <w:style w:type="paragraph" w:customStyle="1" w:styleId="Style28">
    <w:name w:val="Style28"/>
    <w:basedOn w:val="a"/>
    <w:rsid w:val="007370CC"/>
    <w:pPr>
      <w:widowControl w:val="0"/>
      <w:autoSpaceDE w:val="0"/>
      <w:autoSpaceDN w:val="0"/>
      <w:adjustRightInd w:val="0"/>
      <w:spacing w:after="0" w:line="226" w:lineRule="exact"/>
      <w:ind w:firstLine="586"/>
      <w:jc w:val="both"/>
    </w:pPr>
    <w:rPr>
      <w:rFonts w:ascii="Book Antiqua" w:eastAsia="Times New Roman" w:hAnsi="Book Antiqua" w:cs="Times New Roman"/>
      <w:sz w:val="24"/>
      <w:szCs w:val="24"/>
      <w:lang w:eastAsia="ru-RU"/>
    </w:rPr>
  </w:style>
  <w:style w:type="character" w:customStyle="1" w:styleId="FontStyle37">
    <w:name w:val="Font Style37"/>
    <w:rsid w:val="007370CC"/>
    <w:rPr>
      <w:rFonts w:ascii="Arial" w:hAnsi="Arial" w:cs="Arial"/>
      <w:sz w:val="18"/>
      <w:szCs w:val="18"/>
    </w:rPr>
  </w:style>
  <w:style w:type="character" w:customStyle="1" w:styleId="FontStyle38">
    <w:name w:val="Font Style38"/>
    <w:rsid w:val="007370CC"/>
    <w:rPr>
      <w:rFonts w:ascii="Book Antiqua" w:hAnsi="Book Antiqua" w:cs="Book Antiqua"/>
      <w:b/>
      <w:bCs/>
      <w:smallCaps/>
      <w:spacing w:val="10"/>
      <w:w w:val="30"/>
      <w:sz w:val="18"/>
      <w:szCs w:val="18"/>
    </w:rPr>
  </w:style>
  <w:style w:type="character" w:customStyle="1" w:styleId="FontStyle39">
    <w:name w:val="Font Style39"/>
    <w:rsid w:val="007370CC"/>
    <w:rPr>
      <w:rFonts w:ascii="Arial" w:hAnsi="Arial" w:cs="Arial"/>
      <w:b/>
      <w:bCs/>
      <w:i/>
      <w:iCs/>
      <w:sz w:val="18"/>
      <w:szCs w:val="18"/>
    </w:rPr>
  </w:style>
  <w:style w:type="character" w:customStyle="1" w:styleId="FontStyle40">
    <w:name w:val="Font Style40"/>
    <w:rsid w:val="007370CC"/>
    <w:rPr>
      <w:rFonts w:ascii="Arial" w:hAnsi="Arial" w:cs="Arial"/>
      <w:b/>
      <w:bCs/>
      <w:sz w:val="18"/>
      <w:szCs w:val="18"/>
    </w:rPr>
  </w:style>
  <w:style w:type="paragraph" w:customStyle="1" w:styleId="Style11">
    <w:name w:val="Style11"/>
    <w:basedOn w:val="a"/>
    <w:rsid w:val="007370CC"/>
    <w:pPr>
      <w:widowControl w:val="0"/>
      <w:autoSpaceDE w:val="0"/>
      <w:autoSpaceDN w:val="0"/>
      <w:adjustRightInd w:val="0"/>
      <w:spacing w:after="0" w:line="230" w:lineRule="exact"/>
      <w:ind w:firstLine="514"/>
      <w:jc w:val="both"/>
    </w:pPr>
    <w:rPr>
      <w:rFonts w:ascii="Book Antiqua" w:eastAsia="Times New Roman" w:hAnsi="Book Antiqua" w:cs="Times New Roman"/>
      <w:sz w:val="24"/>
      <w:szCs w:val="24"/>
      <w:lang w:eastAsia="ru-RU"/>
    </w:rPr>
  </w:style>
  <w:style w:type="paragraph" w:customStyle="1" w:styleId="Style24">
    <w:name w:val="Style24"/>
    <w:basedOn w:val="a"/>
    <w:rsid w:val="007370CC"/>
    <w:pPr>
      <w:widowControl w:val="0"/>
      <w:autoSpaceDE w:val="0"/>
      <w:autoSpaceDN w:val="0"/>
      <w:adjustRightInd w:val="0"/>
      <w:spacing w:after="0" w:line="230" w:lineRule="exact"/>
      <w:ind w:hanging="350"/>
    </w:pPr>
    <w:rPr>
      <w:rFonts w:ascii="Book Antiqua" w:eastAsia="Times New Roman" w:hAnsi="Book Antiqua" w:cs="Times New Roman"/>
      <w:sz w:val="24"/>
      <w:szCs w:val="24"/>
      <w:lang w:eastAsia="ru-RU"/>
    </w:rPr>
  </w:style>
  <w:style w:type="character" w:customStyle="1" w:styleId="FontStyle42">
    <w:name w:val="Font Style42"/>
    <w:rsid w:val="007370CC"/>
    <w:rPr>
      <w:rFonts w:ascii="Book Antiqua" w:hAnsi="Book Antiqua" w:cs="Book Antiqua"/>
      <w:b/>
      <w:bCs/>
      <w:spacing w:val="20"/>
      <w:sz w:val="16"/>
      <w:szCs w:val="16"/>
    </w:rPr>
  </w:style>
  <w:style w:type="paragraph" w:customStyle="1" w:styleId="Style25">
    <w:name w:val="Style25"/>
    <w:basedOn w:val="a"/>
    <w:rsid w:val="007370CC"/>
    <w:pPr>
      <w:widowControl w:val="0"/>
      <w:autoSpaceDE w:val="0"/>
      <w:autoSpaceDN w:val="0"/>
      <w:adjustRightInd w:val="0"/>
      <w:spacing w:after="0" w:line="267" w:lineRule="exact"/>
      <w:ind w:firstLine="355"/>
      <w:jc w:val="both"/>
    </w:pPr>
    <w:rPr>
      <w:rFonts w:ascii="Book Antiqua" w:eastAsia="Times New Roman" w:hAnsi="Book Antiqua" w:cs="Times New Roman"/>
      <w:sz w:val="24"/>
      <w:szCs w:val="24"/>
      <w:lang w:eastAsia="ru-RU"/>
    </w:rPr>
  </w:style>
  <w:style w:type="character" w:customStyle="1" w:styleId="FontStyle33">
    <w:name w:val="Font Style33"/>
    <w:rsid w:val="007370CC"/>
    <w:rPr>
      <w:rFonts w:ascii="Book Antiqua" w:hAnsi="Book Antiqua" w:cs="Book Antiqua" w:hint="default"/>
      <w:spacing w:val="10"/>
      <w:sz w:val="18"/>
      <w:szCs w:val="18"/>
    </w:rPr>
  </w:style>
  <w:style w:type="character" w:customStyle="1" w:styleId="FontStyle34">
    <w:name w:val="Font Style34"/>
    <w:rsid w:val="007370CC"/>
    <w:rPr>
      <w:rFonts w:ascii="Book Antiqua" w:hAnsi="Book Antiqua" w:cs="Book Antiqua" w:hint="default"/>
      <w:b/>
      <w:bCs/>
      <w:sz w:val="18"/>
      <w:szCs w:val="18"/>
    </w:rPr>
  </w:style>
  <w:style w:type="character" w:customStyle="1" w:styleId="FontStyle41">
    <w:name w:val="Font Style41"/>
    <w:rsid w:val="007370CC"/>
    <w:rPr>
      <w:rFonts w:ascii="Book Antiqua" w:hAnsi="Book Antiqua" w:cs="Book Antiqua" w:hint="default"/>
      <w:b/>
      <w:bCs/>
      <w:i/>
      <w:iCs/>
      <w:sz w:val="18"/>
      <w:szCs w:val="18"/>
    </w:rPr>
  </w:style>
  <w:style w:type="paragraph" w:styleId="aa">
    <w:name w:val="endnote text"/>
    <w:basedOn w:val="a"/>
    <w:link w:val="ab"/>
    <w:rsid w:val="007370CC"/>
    <w:pPr>
      <w:spacing w:after="0" w:line="240" w:lineRule="auto"/>
    </w:pPr>
    <w:rPr>
      <w:rFonts w:ascii="Thames" w:eastAsia="Times New Roman" w:hAnsi="Thames" w:cs="Times New Roman"/>
      <w:sz w:val="20"/>
      <w:szCs w:val="20"/>
      <w:lang/>
    </w:rPr>
  </w:style>
  <w:style w:type="character" w:customStyle="1" w:styleId="ab">
    <w:name w:val="Текст концевой сноски Знак"/>
    <w:basedOn w:val="a0"/>
    <w:link w:val="aa"/>
    <w:rsid w:val="007370CC"/>
    <w:rPr>
      <w:rFonts w:ascii="Thames" w:eastAsia="Times New Roman" w:hAnsi="Thames" w:cs="Times New Roman"/>
      <w:sz w:val="20"/>
      <w:szCs w:val="20"/>
      <w:lang/>
    </w:rPr>
  </w:style>
  <w:style w:type="character" w:styleId="ac">
    <w:name w:val="endnote reference"/>
    <w:rsid w:val="007370CC"/>
    <w:rPr>
      <w:vertAlign w:val="superscript"/>
    </w:rPr>
  </w:style>
  <w:style w:type="paragraph" w:styleId="ad">
    <w:name w:val="header"/>
    <w:basedOn w:val="a"/>
    <w:link w:val="ae"/>
    <w:uiPriority w:val="99"/>
    <w:rsid w:val="007370CC"/>
    <w:pPr>
      <w:tabs>
        <w:tab w:val="center" w:pos="4677"/>
        <w:tab w:val="right" w:pos="9355"/>
      </w:tabs>
      <w:spacing w:after="0" w:line="240" w:lineRule="auto"/>
    </w:pPr>
    <w:rPr>
      <w:rFonts w:ascii="Thames" w:eastAsia="Times New Roman" w:hAnsi="Thames" w:cs="Times New Roman"/>
      <w:sz w:val="24"/>
      <w:szCs w:val="28"/>
      <w:lang/>
    </w:rPr>
  </w:style>
  <w:style w:type="character" w:customStyle="1" w:styleId="ae">
    <w:name w:val="Верхний колонтитул Знак"/>
    <w:basedOn w:val="a0"/>
    <w:link w:val="ad"/>
    <w:uiPriority w:val="99"/>
    <w:rsid w:val="007370CC"/>
    <w:rPr>
      <w:rFonts w:ascii="Thames" w:eastAsia="Times New Roman" w:hAnsi="Thames" w:cs="Times New Roman"/>
      <w:sz w:val="24"/>
      <w:szCs w:val="28"/>
      <w:lang/>
    </w:rPr>
  </w:style>
  <w:style w:type="table" w:customStyle="1" w:styleId="12">
    <w:name w:val="Стиль таблицы1"/>
    <w:basedOn w:val="a1"/>
    <w:rsid w:val="007370CC"/>
    <w:pPr>
      <w:spacing w:after="0" w:line="240" w:lineRule="auto"/>
    </w:pPr>
    <w:rPr>
      <w:rFonts w:ascii="Thames" w:eastAsia="Times New Roman" w:hAnsi="Thames" w:cs="Times New Roman"/>
      <w:sz w:val="28"/>
      <w:szCs w:val="20"/>
      <w:lang w:eastAsia="ru-RU"/>
    </w:rPr>
    <w:tblPr>
      <w:tblInd w:w="0" w:type="dxa"/>
      <w:tblCellMar>
        <w:top w:w="0" w:type="dxa"/>
        <w:left w:w="108" w:type="dxa"/>
        <w:bottom w:w="0" w:type="dxa"/>
        <w:right w:w="108" w:type="dxa"/>
      </w:tblCellMar>
    </w:tblPr>
  </w:style>
  <w:style w:type="table" w:customStyle="1" w:styleId="2">
    <w:name w:val="Стиль таблицы2"/>
    <w:basedOn w:val="a1"/>
    <w:rsid w:val="007370CC"/>
    <w:pPr>
      <w:spacing w:after="0" w:line="240" w:lineRule="auto"/>
    </w:pPr>
    <w:rPr>
      <w:rFonts w:ascii="Thames" w:eastAsia="Times New Roman" w:hAnsi="Thames" w:cs="Times New Roman"/>
      <w:sz w:val="24"/>
      <w:szCs w:val="20"/>
      <w:lang w:eastAsia="ru-RU"/>
    </w:rPr>
    <w:tblPr>
      <w:tblInd w:w="0" w:type="dxa"/>
      <w:tblCellMar>
        <w:top w:w="0" w:type="dxa"/>
        <w:left w:w="108" w:type="dxa"/>
        <w:bottom w:w="0" w:type="dxa"/>
        <w:right w:w="108" w:type="dxa"/>
      </w:tblCellMar>
    </w:tblPr>
  </w:style>
  <w:style w:type="table" w:customStyle="1" w:styleId="3">
    <w:name w:val="Стиль таблицы3"/>
    <w:basedOn w:val="a1"/>
    <w:rsid w:val="007370CC"/>
    <w:pPr>
      <w:spacing w:after="0" w:line="240" w:lineRule="auto"/>
      <w:jc w:val="center"/>
    </w:pPr>
    <w:rPr>
      <w:rFonts w:ascii="Thames" w:eastAsia="Times New Roman" w:hAnsi="Thames"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7370CC"/>
    <w:pPr>
      <w:spacing w:line="240" w:lineRule="exact"/>
    </w:pPr>
    <w:rPr>
      <w:rFonts w:ascii="Verdana" w:eastAsia="Times New Roman" w:hAnsi="Verdana" w:cs="Times New Roman"/>
      <w:sz w:val="20"/>
      <w:szCs w:val="20"/>
      <w:lang w:val="en-US"/>
    </w:rPr>
  </w:style>
  <w:style w:type="paragraph" w:styleId="z-">
    <w:name w:val="HTML Top of Form"/>
    <w:basedOn w:val="a"/>
    <w:next w:val="a"/>
    <w:link w:val="z-0"/>
    <w:hidden/>
    <w:uiPriority w:val="99"/>
    <w:unhideWhenUsed/>
    <w:rsid w:val="007370CC"/>
    <w:pPr>
      <w:pBdr>
        <w:bottom w:val="single" w:sz="6" w:space="1" w:color="auto"/>
      </w:pBdr>
      <w:spacing w:after="0" w:line="240" w:lineRule="auto"/>
      <w:jc w:val="center"/>
    </w:pPr>
    <w:rPr>
      <w:rFonts w:ascii="Arial" w:eastAsia="Times New Roman" w:hAnsi="Arial" w:cs="Times New Roman"/>
      <w:vanish/>
      <w:sz w:val="16"/>
      <w:szCs w:val="16"/>
      <w:lang/>
    </w:rPr>
  </w:style>
  <w:style w:type="character" w:customStyle="1" w:styleId="z-0">
    <w:name w:val="z-Начало формы Знак"/>
    <w:basedOn w:val="a0"/>
    <w:link w:val="z-"/>
    <w:uiPriority w:val="99"/>
    <w:rsid w:val="007370CC"/>
    <w:rPr>
      <w:rFonts w:ascii="Arial" w:eastAsia="Times New Roman" w:hAnsi="Arial" w:cs="Times New Roman"/>
      <w:vanish/>
      <w:sz w:val="16"/>
      <w:szCs w:val="16"/>
      <w:lang/>
    </w:rPr>
  </w:style>
  <w:style w:type="paragraph" w:styleId="z-1">
    <w:name w:val="HTML Bottom of Form"/>
    <w:basedOn w:val="a"/>
    <w:next w:val="a"/>
    <w:link w:val="z-2"/>
    <w:hidden/>
    <w:uiPriority w:val="99"/>
    <w:unhideWhenUsed/>
    <w:rsid w:val="007370CC"/>
    <w:pPr>
      <w:pBdr>
        <w:top w:val="single" w:sz="6" w:space="1" w:color="auto"/>
      </w:pBdr>
      <w:spacing w:after="0" w:line="240" w:lineRule="auto"/>
      <w:jc w:val="center"/>
    </w:pPr>
    <w:rPr>
      <w:rFonts w:ascii="Arial" w:eastAsia="Times New Roman" w:hAnsi="Arial" w:cs="Times New Roman"/>
      <w:vanish/>
      <w:sz w:val="16"/>
      <w:szCs w:val="16"/>
      <w:lang/>
    </w:rPr>
  </w:style>
  <w:style w:type="character" w:customStyle="1" w:styleId="z-2">
    <w:name w:val="z-Конец формы Знак"/>
    <w:basedOn w:val="a0"/>
    <w:link w:val="z-1"/>
    <w:uiPriority w:val="99"/>
    <w:rsid w:val="007370CC"/>
    <w:rPr>
      <w:rFonts w:ascii="Arial" w:eastAsia="Times New Roman" w:hAnsi="Arial" w:cs="Times New Roman"/>
      <w:vanish/>
      <w:sz w:val="16"/>
      <w:szCs w:val="16"/>
      <w:lang/>
    </w:rPr>
  </w:style>
  <w:style w:type="paragraph" w:styleId="af0">
    <w:name w:val="List Paragraph"/>
    <w:basedOn w:val="a"/>
    <w:uiPriority w:val="34"/>
    <w:qFormat/>
    <w:rsid w:val="007370CC"/>
    <w:pPr>
      <w:spacing w:after="0" w:line="240" w:lineRule="auto"/>
      <w:ind w:left="708"/>
    </w:pPr>
    <w:rPr>
      <w:rFonts w:ascii="Thames" w:eastAsia="Times New Roman" w:hAnsi="Thames" w:cs="Times New Roman"/>
      <w:sz w:val="24"/>
      <w:szCs w:val="28"/>
      <w:lang w:eastAsia="ru-RU"/>
    </w:rPr>
  </w:style>
  <w:style w:type="character" w:styleId="af1">
    <w:name w:val="Hyperlink"/>
    <w:rsid w:val="007370CC"/>
    <w:rPr>
      <w:strike w:val="0"/>
      <w:dstrike w:val="0"/>
      <w:color w:val="557C2B"/>
      <w:u w:val="none"/>
      <w:effect w:val="none"/>
    </w:rPr>
  </w:style>
  <w:style w:type="character" w:customStyle="1" w:styleId="c3">
    <w:name w:val="c3"/>
    <w:basedOn w:val="a0"/>
    <w:rsid w:val="007370CC"/>
  </w:style>
  <w:style w:type="character" w:styleId="af2">
    <w:name w:val="Strong"/>
    <w:uiPriority w:val="22"/>
    <w:qFormat/>
    <w:rsid w:val="007370CC"/>
    <w:rPr>
      <w:b/>
      <w:bCs/>
    </w:rPr>
  </w:style>
  <w:style w:type="paragraph" w:styleId="af3">
    <w:name w:val="Normal (Web)"/>
    <w:basedOn w:val="a"/>
    <w:uiPriority w:val="99"/>
    <w:unhideWhenUsed/>
    <w:rsid w:val="007370CC"/>
    <w:pPr>
      <w:spacing w:after="270" w:line="240" w:lineRule="auto"/>
    </w:pPr>
    <w:rPr>
      <w:rFonts w:ascii="Times New Roman" w:eastAsia="Times New Roman" w:hAnsi="Times New Roman" w:cs="Times New Roman"/>
      <w:sz w:val="24"/>
      <w:szCs w:val="24"/>
      <w:lang w:eastAsia="ru-RU"/>
    </w:rPr>
  </w:style>
  <w:style w:type="character" w:customStyle="1" w:styleId="extraname">
    <w:name w:val="extraname"/>
    <w:basedOn w:val="a0"/>
    <w:rsid w:val="007370CC"/>
  </w:style>
  <w:style w:type="paragraph" w:styleId="af4">
    <w:name w:val="No Spacing"/>
    <w:qFormat/>
    <w:rsid w:val="007370CC"/>
    <w:pPr>
      <w:spacing w:after="0" w:line="240" w:lineRule="auto"/>
    </w:pPr>
    <w:rPr>
      <w:rFonts w:ascii="Calibri" w:eastAsia="Calibri" w:hAnsi="Calibri" w:cs="Times New Roman"/>
    </w:rPr>
  </w:style>
  <w:style w:type="character" w:styleId="af5">
    <w:name w:val="Emphasis"/>
    <w:basedOn w:val="a0"/>
    <w:uiPriority w:val="20"/>
    <w:qFormat/>
    <w:rsid w:val="007370CC"/>
    <w:rPr>
      <w:i/>
      <w:iCs/>
    </w:rPr>
  </w:style>
  <w:style w:type="paragraph" w:customStyle="1" w:styleId="af6">
    <w:name w:val="Стиль"/>
    <w:rsid w:val="007370CC"/>
    <w:pPr>
      <w:widowControl w:val="0"/>
      <w:autoSpaceDE w:val="0"/>
      <w:autoSpaceDN w:val="0"/>
      <w:adjustRightInd w:val="0"/>
      <w:spacing w:after="0" w:line="240" w:lineRule="auto"/>
    </w:pPr>
    <w:rPr>
      <w:rFonts w:ascii="Arial" w:eastAsia="MS Mincho" w:hAnsi="Arial" w:cs="Arial"/>
      <w:sz w:val="24"/>
      <w:szCs w:val="24"/>
      <w:lang w:eastAsia="ja-JP"/>
    </w:rPr>
  </w:style>
  <w:style w:type="paragraph" w:customStyle="1" w:styleId="Default">
    <w:name w:val="Default"/>
    <w:rsid w:val="007370C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7370CC"/>
  </w:style>
  <w:style w:type="paragraph" w:styleId="20">
    <w:name w:val="Body Text Indent 2"/>
    <w:basedOn w:val="a"/>
    <w:link w:val="21"/>
    <w:unhideWhenUsed/>
    <w:rsid w:val="007370CC"/>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7370CC"/>
    <w:rPr>
      <w:rFonts w:ascii="Times New Roman" w:eastAsia="Times New Roman" w:hAnsi="Times New Roman" w:cs="Times New Roman"/>
      <w:sz w:val="24"/>
      <w:szCs w:val="24"/>
    </w:rPr>
  </w:style>
  <w:style w:type="paragraph" w:customStyle="1" w:styleId="msonormalcxspmiddle">
    <w:name w:val="msonormalcxspmiddle"/>
    <w:basedOn w:val="a"/>
    <w:rsid w:val="007370C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f7">
    <w:name w:val="А_основной"/>
    <w:basedOn w:val="a"/>
    <w:link w:val="af8"/>
    <w:qFormat/>
    <w:rsid w:val="007370CC"/>
    <w:pPr>
      <w:spacing w:after="0" w:line="360" w:lineRule="auto"/>
      <w:ind w:firstLine="454"/>
      <w:jc w:val="both"/>
    </w:pPr>
    <w:rPr>
      <w:rFonts w:ascii="Times New Roman" w:eastAsia="Calibri" w:hAnsi="Times New Roman" w:cs="Times New Roman"/>
      <w:sz w:val="28"/>
      <w:szCs w:val="28"/>
      <w:lang/>
    </w:rPr>
  </w:style>
  <w:style w:type="character" w:customStyle="1" w:styleId="af8">
    <w:name w:val="А_основной Знак"/>
    <w:link w:val="af7"/>
    <w:rsid w:val="007370CC"/>
    <w:rPr>
      <w:rFonts w:ascii="Times New Roman" w:eastAsia="Calibri" w:hAnsi="Times New Roman" w:cs="Times New Roman"/>
      <w:sz w:val="28"/>
      <w:szCs w:val="28"/>
      <w:lang/>
    </w:rPr>
  </w:style>
  <w:style w:type="paragraph" w:styleId="af9">
    <w:name w:val="Balloon Text"/>
    <w:basedOn w:val="a"/>
    <w:link w:val="afa"/>
    <w:uiPriority w:val="99"/>
    <w:semiHidden/>
    <w:unhideWhenUsed/>
    <w:rsid w:val="003D1FF4"/>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3D1F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15693</Words>
  <Characters>89454</Characters>
  <Application>Microsoft Office Word</Application>
  <DocSecurity>0</DocSecurity>
  <Lines>745</Lines>
  <Paragraphs>209</Paragraphs>
  <ScaleCrop>false</ScaleCrop>
  <Company>SPecialiST RePack</Company>
  <LinksUpToDate>false</LinksUpToDate>
  <CharactersWithSpaces>104938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СЕРВЕР</cp:lastModifiedBy>
  <cp:revision>7</cp:revision>
  <dcterms:created xsi:type="dcterms:W3CDTF">2018-07-06T11:19:00Z</dcterms:created>
  <dcterms:modified xsi:type="dcterms:W3CDTF">2018-09-28T06:13:00Z</dcterms:modified>
</cp:coreProperties>
</file>